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24D">
      <w:pPr>
        <w:spacing w:after="20"/>
        <w:jc w:val="center"/>
        <w:rPr>
          <w:rFonts w:hint="default" w:ascii="Times New Roman" w:hAnsi="Times New Roman" w:cs="Times New Roman"/>
          <w:sz w:val="28"/>
          <w:szCs w:val="28"/>
        </w:rPr>
      </w:pPr>
      <w:r>
        <w:rPr>
          <w:b/>
          <w:sz w:val="28"/>
          <w:szCs w:val="28"/>
          <w:rtl w:val="0"/>
        </w:rPr>
        <w:t xml:space="preserve">KẾ HOẠCH GIÁO DỤC CHỦ ĐỀ 10: </w:t>
      </w:r>
      <w:r>
        <w:rPr>
          <w:rFonts w:hint="default" w:ascii="Times New Roman" w:hAnsi="Times New Roman" w:cs="Times New Roman"/>
          <w:b/>
          <w:i/>
          <w:sz w:val="28"/>
          <w:szCs w:val="28"/>
          <w:rtl w:val="0"/>
        </w:rPr>
        <w:t>Vui tết thiếu nhi</w:t>
      </w:r>
    </w:p>
    <w:p w14:paraId="63F1CF9A">
      <w:pPr>
        <w:ind w:left="1" w:hanging="3"/>
        <w:jc w:val="center"/>
        <w:rPr>
          <w:b/>
          <w:sz w:val="28"/>
          <w:szCs w:val="28"/>
        </w:rPr>
      </w:pPr>
      <w:r>
        <w:rPr>
          <w:rFonts w:hint="default" w:ascii="Times New Roman" w:hAnsi="Times New Roman" w:cs="Times New Roman"/>
          <w:b/>
          <w:i/>
          <w:sz w:val="28"/>
          <w:szCs w:val="28"/>
          <w:rtl w:val="0"/>
        </w:rPr>
        <w:t xml:space="preserve">Thời gian </w:t>
      </w:r>
      <w:r>
        <w:rPr>
          <w:rFonts w:hint="default" w:ascii="Times New Roman" w:hAnsi="Times New Roman" w:cs="Times New Roman"/>
          <w:b/>
          <w:i/>
          <w:sz w:val="28"/>
          <w:szCs w:val="28"/>
          <w:rtl w:val="0"/>
          <w:lang w:val="vi-VN"/>
        </w:rPr>
        <w:t>3</w:t>
      </w:r>
      <w:r>
        <w:rPr>
          <w:rFonts w:hint="default" w:ascii="Times New Roman" w:hAnsi="Times New Roman" w:cs="Times New Roman"/>
          <w:b/>
          <w:i/>
          <w:sz w:val="28"/>
          <w:szCs w:val="28"/>
          <w:rtl w:val="0"/>
        </w:rPr>
        <w:t xml:space="preserve"> tuần: Từ ngày </w:t>
      </w:r>
      <w:r>
        <w:rPr>
          <w:rFonts w:hint="default" w:ascii="Times New Roman" w:hAnsi="Times New Roman" w:cs="Times New Roman"/>
          <w:b/>
          <w:i/>
          <w:sz w:val="28"/>
          <w:szCs w:val="28"/>
          <w:rtl w:val="0"/>
          <w:lang w:val="vi-VN"/>
        </w:rPr>
        <w:t>05</w:t>
      </w:r>
      <w:r>
        <w:rPr>
          <w:rFonts w:hint="default" w:ascii="Times New Roman" w:hAnsi="Times New Roman" w:cs="Times New Roman"/>
          <w:b/>
          <w:i/>
          <w:sz w:val="28"/>
          <w:szCs w:val="28"/>
          <w:rtl w:val="0"/>
        </w:rPr>
        <w:t>/</w:t>
      </w:r>
      <w:r>
        <w:rPr>
          <w:rFonts w:hint="default" w:ascii="Times New Roman" w:hAnsi="Times New Roman" w:cs="Times New Roman"/>
          <w:b/>
          <w:i/>
          <w:sz w:val="28"/>
          <w:szCs w:val="28"/>
          <w:rtl w:val="0"/>
          <w:lang w:val="vi-VN"/>
        </w:rPr>
        <w:t>5</w:t>
      </w:r>
      <w:r>
        <w:rPr>
          <w:rFonts w:hint="default" w:ascii="Times New Roman" w:hAnsi="Times New Roman" w:cs="Times New Roman"/>
          <w:b/>
          <w:i/>
          <w:sz w:val="28"/>
          <w:szCs w:val="28"/>
          <w:rtl w:val="0"/>
        </w:rPr>
        <w:t xml:space="preserve"> đến ngày 2</w:t>
      </w:r>
      <w:r>
        <w:rPr>
          <w:rFonts w:hint="default" w:ascii="Times New Roman" w:hAnsi="Times New Roman" w:cs="Times New Roman"/>
          <w:b/>
          <w:i/>
          <w:sz w:val="28"/>
          <w:szCs w:val="28"/>
          <w:rtl w:val="0"/>
          <w:lang w:val="vi-VN"/>
        </w:rPr>
        <w:t>3</w:t>
      </w:r>
      <w:r>
        <w:rPr>
          <w:rFonts w:hint="default" w:ascii="Times New Roman" w:hAnsi="Times New Roman" w:cs="Times New Roman"/>
          <w:b/>
          <w:i/>
          <w:sz w:val="28"/>
          <w:szCs w:val="28"/>
          <w:rtl w:val="0"/>
        </w:rPr>
        <w:t>/05/202</w:t>
      </w:r>
      <w:r>
        <w:rPr>
          <w:rFonts w:hint="default" w:ascii="Times New Roman" w:hAnsi="Times New Roman" w:cs="Times New Roman"/>
          <w:b/>
          <w:i/>
          <w:sz w:val="28"/>
          <w:szCs w:val="28"/>
          <w:rtl w:val="0"/>
          <w:lang w:val="vi-VN"/>
        </w:rPr>
        <w:t>5</w:t>
      </w:r>
    </w:p>
    <w:p w14:paraId="00000003">
      <w:pPr>
        <w:ind w:left="1" w:hanging="3"/>
        <w:jc w:val="center"/>
        <w:rPr>
          <w:b/>
          <w:sz w:val="28"/>
          <w:szCs w:val="28"/>
        </w:rPr>
      </w:pPr>
      <w:r>
        <w:rPr>
          <w:b/>
          <w:sz w:val="28"/>
          <w:szCs w:val="28"/>
          <w:rtl w:val="0"/>
        </w:rPr>
        <w:t>Tên nhóm lớp: Nhóm trẻ 13- 24 tháng</w:t>
      </w:r>
    </w:p>
    <w:p w14:paraId="00000004">
      <w:pPr>
        <w:ind w:left="1" w:hanging="3"/>
        <w:jc w:val="center"/>
        <w:rPr>
          <w:b/>
          <w:sz w:val="28"/>
          <w:szCs w:val="28"/>
        </w:rPr>
      </w:pPr>
      <w:r>
        <w:rPr>
          <w:b/>
          <w:sz w:val="28"/>
          <w:szCs w:val="28"/>
          <w:rtl w:val="0"/>
        </w:rPr>
        <w:t>Số lượng trẻ: 19 trẻ</w:t>
      </w:r>
    </w:p>
    <w:p w14:paraId="00000005">
      <w:pPr>
        <w:ind w:left="1" w:hanging="3"/>
        <w:jc w:val="center"/>
        <w:rPr>
          <w:b/>
          <w:sz w:val="28"/>
          <w:szCs w:val="28"/>
        </w:rPr>
      </w:pPr>
      <w:r>
        <w:rPr>
          <w:b/>
          <w:sz w:val="28"/>
          <w:szCs w:val="28"/>
          <w:rtl w:val="0"/>
        </w:rPr>
        <w:t xml:space="preserve">Số giáo viên/nhóm lớp: </w:t>
      </w:r>
      <w:r>
        <w:rPr>
          <w:rFonts w:hint="default"/>
          <w:b/>
          <w:sz w:val="28"/>
          <w:szCs w:val="28"/>
          <w:rtl w:val="0"/>
          <w:lang w:val="vi-VN"/>
        </w:rPr>
        <w:t>3</w:t>
      </w:r>
      <w:r>
        <w:rPr>
          <w:b/>
          <w:sz w:val="28"/>
          <w:szCs w:val="28"/>
          <w:rtl w:val="0"/>
        </w:rPr>
        <w:t xml:space="preserve"> giáo viên</w:t>
      </w:r>
    </w:p>
    <w:p w14:paraId="00000006">
      <w:pPr>
        <w:ind w:left="1" w:hanging="3"/>
        <w:jc w:val="center"/>
        <w:rPr>
          <w:rFonts w:hint="default"/>
          <w:b/>
          <w:sz w:val="28"/>
          <w:szCs w:val="28"/>
          <w:lang w:val="vi-VN"/>
        </w:rPr>
      </w:pPr>
      <w:r>
        <w:rPr>
          <w:b/>
          <w:sz w:val="28"/>
          <w:szCs w:val="28"/>
          <w:rtl w:val="0"/>
        </w:rPr>
        <w:t xml:space="preserve">Tên giáo viên: </w:t>
      </w:r>
      <w:r>
        <w:rPr>
          <w:rFonts w:hint="default"/>
          <w:b/>
          <w:sz w:val="28"/>
          <w:szCs w:val="28"/>
          <w:rtl w:val="0"/>
          <w:lang w:val="vi-VN"/>
        </w:rPr>
        <w:t>Hoàng Thị Tuyên - Ngô Hồng Hạnh - Đào Thị Thủy</w:t>
      </w:r>
    </w:p>
    <w:p w14:paraId="00000007">
      <w:pPr>
        <w:ind w:left="1" w:hanging="3"/>
        <w:rPr>
          <w:sz w:val="28"/>
          <w:szCs w:val="28"/>
        </w:rPr>
      </w:pPr>
    </w:p>
    <w:tbl>
      <w:tblPr>
        <w:tblStyle w:val="30"/>
        <w:tblW w:w="14824"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11"/>
        <w:gridCol w:w="5881"/>
        <w:gridCol w:w="3932"/>
      </w:tblGrid>
      <w:tr w14:paraId="1D2D7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8">
            <w:pPr>
              <w:ind w:left="1" w:hanging="3"/>
              <w:jc w:val="center"/>
              <w:rPr>
                <w:sz w:val="28"/>
                <w:szCs w:val="28"/>
              </w:rPr>
            </w:pPr>
            <w:r>
              <w:rPr>
                <w:b/>
                <w:sz w:val="28"/>
                <w:szCs w:val="28"/>
                <w:rtl w:val="0"/>
              </w:rPr>
              <w:t>Mục tiêu giáo dục</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9">
            <w:pPr>
              <w:ind w:left="1" w:hanging="3"/>
              <w:jc w:val="center"/>
              <w:rPr>
                <w:sz w:val="28"/>
                <w:szCs w:val="28"/>
              </w:rPr>
            </w:pPr>
            <w:r>
              <w:rPr>
                <w:b/>
                <w:sz w:val="28"/>
                <w:szCs w:val="28"/>
                <w:rtl w:val="0"/>
              </w:rPr>
              <w:t>Nội dung giáo dục</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A">
            <w:pPr>
              <w:ind w:left="1" w:hanging="3"/>
              <w:jc w:val="center"/>
              <w:rPr>
                <w:sz w:val="28"/>
                <w:szCs w:val="28"/>
              </w:rPr>
            </w:pPr>
            <w:r>
              <w:rPr>
                <w:b/>
                <w:sz w:val="28"/>
                <w:szCs w:val="28"/>
                <w:rtl w:val="0"/>
              </w:rPr>
              <w:t>Hoạt động giáo dục</w:t>
            </w:r>
          </w:p>
        </w:tc>
      </w:tr>
      <w:tr w14:paraId="40004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0B">
            <w:pPr>
              <w:numPr>
                <w:ilvl w:val="0"/>
                <w:numId w:val="1"/>
              </w:numPr>
              <w:spacing w:before="40" w:after="40"/>
              <w:ind w:left="0" w:hanging="428"/>
              <w:jc w:val="center"/>
              <w:rPr>
                <w:sz w:val="28"/>
                <w:szCs w:val="28"/>
              </w:rPr>
            </w:pPr>
            <w:r>
              <w:rPr>
                <w:b/>
                <w:sz w:val="28"/>
                <w:szCs w:val="28"/>
                <w:rtl w:val="0"/>
              </w:rPr>
              <w:t>NUÔI DƯỠNG VÀ CHĂM SÓC SỨC KHỎE</w:t>
            </w:r>
          </w:p>
        </w:tc>
      </w:tr>
      <w:tr w14:paraId="5F563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0E">
            <w:pPr>
              <w:ind w:left="1" w:hanging="3"/>
              <w:jc w:val="both"/>
              <w:rPr>
                <w:sz w:val="28"/>
                <w:szCs w:val="28"/>
              </w:rPr>
            </w:pPr>
            <w:r>
              <w:rPr>
                <w:b/>
                <w:i/>
                <w:sz w:val="28"/>
                <w:szCs w:val="28"/>
                <w:rtl w:val="0"/>
              </w:rPr>
              <w:t>1 .</w:t>
            </w:r>
            <w:r>
              <w:rPr>
                <w:b/>
                <w:sz w:val="28"/>
                <w:szCs w:val="28"/>
                <w:rtl w:val="0"/>
              </w:rPr>
              <w:t>Tổ chức ăn.</w:t>
            </w:r>
            <w:r>
              <w:rPr>
                <w:b/>
                <w:i/>
                <w:sz w:val="28"/>
                <w:szCs w:val="28"/>
                <w:rtl w:val="0"/>
              </w:rPr>
              <w:t xml:space="preserve"> </w:t>
            </w:r>
          </w:p>
        </w:tc>
      </w:tr>
      <w:tr w14:paraId="7E6BA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3"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1">
            <w:pPr>
              <w:spacing w:before="60" w:after="60"/>
              <w:rPr>
                <w:color w:val="000000"/>
                <w:sz w:val="28"/>
                <w:szCs w:val="28"/>
              </w:rPr>
            </w:pPr>
            <w:r>
              <w:rPr>
                <w:b/>
                <w:color w:val="000000"/>
                <w:sz w:val="28"/>
                <w:szCs w:val="28"/>
                <w:rtl w:val="0"/>
              </w:rPr>
              <w:t>MT1:</w:t>
            </w:r>
            <w:r>
              <w:rPr>
                <w:color w:val="000000"/>
                <w:sz w:val="28"/>
                <w:szCs w:val="28"/>
                <w:rtl w:val="0"/>
              </w:rPr>
              <w:t xml:space="preserve"> - Trẻ </w:t>
            </w:r>
            <w:r>
              <w:rPr>
                <w:sz w:val="28"/>
                <w:szCs w:val="28"/>
                <w:rtl w:val="0"/>
              </w:rPr>
              <w:t>được</w:t>
            </w:r>
            <w:r>
              <w:rPr>
                <w:color w:val="000000"/>
                <w:sz w:val="28"/>
                <w:szCs w:val="28"/>
                <w:rtl w:val="0"/>
              </w:rPr>
              <w:t xml:space="preserve"> ăn theo chế độ, khẩu phần ăn phù hợp với độ tuổi</w:t>
            </w:r>
          </w:p>
          <w:p w14:paraId="00000012">
            <w:pPr>
              <w:spacing w:before="60" w:after="60"/>
              <w:ind w:left="0" w:hanging="2"/>
              <w:rPr>
                <w:rFonts w:ascii="Times New Roman" w:hAnsi="Times New Roman" w:eastAsia="Times New Roman" w:cs="Times New Roman"/>
                <w:sz w:val="28"/>
                <w:szCs w:val="28"/>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3">
            <w:pPr>
              <w:jc w:val="both"/>
              <w:rPr>
                <w:sz w:val="28"/>
                <w:szCs w:val="28"/>
              </w:rPr>
            </w:pPr>
            <w:r>
              <w:rPr>
                <w:sz w:val="28"/>
                <w:szCs w:val="28"/>
                <w:rtl w:val="0"/>
              </w:rPr>
              <w:t>- Trẻ ăn hai bữa chính, 01 bữa phụ.</w:t>
            </w:r>
          </w:p>
          <w:p w14:paraId="00000014">
            <w:pPr>
              <w:jc w:val="both"/>
              <w:rPr>
                <w:rFonts w:ascii="Times New Roman" w:hAnsi="Times New Roman" w:eastAsia="Times New Roman" w:cs="Times New Roman"/>
                <w:sz w:val="28"/>
                <w:szCs w:val="28"/>
              </w:rPr>
            </w:pPr>
            <w:r>
              <w:rPr>
                <w:color w:val="000000"/>
                <w:sz w:val="28"/>
                <w:szCs w:val="28"/>
                <w:rtl w:val="0"/>
              </w:rPr>
              <w:t xml:space="preserve">* Chế độ ăn: </w:t>
            </w:r>
          </w:p>
          <w:p w14:paraId="00000015">
            <w:pPr>
              <w:jc w:val="both"/>
              <w:rPr>
                <w:color w:val="000000"/>
                <w:sz w:val="28"/>
                <w:szCs w:val="28"/>
              </w:rPr>
            </w:pPr>
            <w:r>
              <w:rPr>
                <w:color w:val="000000"/>
                <w:sz w:val="28"/>
                <w:szCs w:val="28"/>
                <w:rtl w:val="0"/>
              </w:rPr>
              <w:t>- 18-24 tháng: Cơm nát + sữa mẹ.</w:t>
            </w:r>
          </w:p>
          <w:p w14:paraId="00000016">
            <w:pPr>
              <w:jc w:val="both"/>
              <w:rPr>
                <w:color w:val="000000"/>
                <w:sz w:val="28"/>
                <w:szCs w:val="28"/>
              </w:rPr>
            </w:pPr>
            <w:r>
              <w:rPr>
                <w:color w:val="000000"/>
                <w:sz w:val="28"/>
                <w:szCs w:val="28"/>
                <w:rtl w:val="0"/>
              </w:rPr>
              <w:t xml:space="preserve"> + Nhu cầu khuyến nghị năng lượng/ngày/trẻ: 930-1000 Kcal. </w:t>
            </w:r>
          </w:p>
          <w:p w14:paraId="00000017">
            <w:pPr>
              <w:jc w:val="both"/>
              <w:rPr>
                <w:sz w:val="28"/>
                <w:szCs w:val="28"/>
              </w:rPr>
            </w:pPr>
            <w:r>
              <w:rPr>
                <w:sz w:val="28"/>
                <w:szCs w:val="28"/>
                <w:rtl w:val="0"/>
              </w:rPr>
              <w:t>+ Nhu cầu khuyến nghị về năng lượng tại cơ sở giáo dục mầm non/ngày/trẻ (chiếm 60-70% nhu cầu cả ngày) 600 - 651 Kcal.</w:t>
            </w:r>
          </w:p>
          <w:p w14:paraId="00000018">
            <w:pPr>
              <w:jc w:val="both"/>
              <w:rPr>
                <w:color w:val="00B050"/>
                <w:sz w:val="28"/>
                <w:szCs w:val="28"/>
              </w:rPr>
            </w:pPr>
            <w:r>
              <w:rPr>
                <w:sz w:val="28"/>
                <w:szCs w:val="28"/>
                <w:rtl w:val="0"/>
              </w:rPr>
              <w:t>- Năng lượng phân phối cho các bữa ăn.</w:t>
            </w:r>
          </w:p>
          <w:p w14:paraId="00000019">
            <w:pPr>
              <w:jc w:val="both"/>
              <w:rPr>
                <w:sz w:val="28"/>
                <w:szCs w:val="28"/>
              </w:rPr>
            </w:pPr>
            <w:r>
              <w:rPr>
                <w:sz w:val="28"/>
                <w:szCs w:val="28"/>
                <w:rtl w:val="0"/>
              </w:rPr>
              <w:t>- Tỷ lệ các chất cung cấp năng lượng khuyến nghị theo cơ cấu: Chất đạm, chất béo, chất bột, nước uống...</w:t>
            </w:r>
          </w:p>
          <w:p w14:paraId="0000001B">
            <w:pPr>
              <w:spacing w:before="60" w:after="60"/>
              <w:rPr>
                <w:rFonts w:ascii="Times New Roman" w:hAnsi="Times New Roman" w:eastAsia="Times New Roman" w:cs="Times New Roman"/>
                <w:sz w:val="28"/>
                <w:szCs w:val="28"/>
                <w:vertAlign w:val="baseline"/>
              </w:rPr>
            </w:pPr>
            <w:r>
              <w:rPr>
                <w:sz w:val="28"/>
                <w:szCs w:val="28"/>
                <w:rtl w:val="0"/>
              </w:rPr>
              <w:t>- Xây dựng thực đơn hàng ngày, hàng tuần theo mùa.</w:t>
            </w:r>
            <w:r>
              <w:rPr>
                <w:i/>
                <w:color w:val="1F497D"/>
                <w:sz w:val="28"/>
                <w:szCs w:val="28"/>
                <w:u w:val="single"/>
                <w:rtl w:val="0"/>
              </w:rPr>
              <w:t xml:space="preserve"> phù hợp với độ tuổi của trẻ.</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1C">
            <w:pPr>
              <w:spacing w:after="0" w:line="240" w:lineRule="auto"/>
              <w:ind w:left="0" w:firstLine="0"/>
              <w:jc w:val="both"/>
              <w:rPr>
                <w:sz w:val="28"/>
                <w:szCs w:val="28"/>
              </w:rPr>
            </w:pPr>
            <w:r>
              <w:rPr>
                <w:rFonts w:ascii="Times New Roman" w:hAnsi="Times New Roman" w:eastAsia="Times New Roman" w:cs="Times New Roman"/>
                <w:sz w:val="28"/>
                <w:szCs w:val="28"/>
                <w:rtl w:val="0"/>
              </w:rPr>
              <w:t xml:space="preserve">- Hoạt động ăn : </w:t>
            </w:r>
            <w:r>
              <w:rPr>
                <w:sz w:val="28"/>
                <w:szCs w:val="28"/>
                <w:rtl w:val="0"/>
              </w:rPr>
              <w:t>Tổ chứ cho trẻ ăn 2 bữa chính và 1 bữa phụ</w:t>
            </w:r>
          </w:p>
          <w:p w14:paraId="0000001D">
            <w:pPr>
              <w:spacing w:after="0" w:line="240" w:lineRule="auto"/>
              <w:ind w:left="0" w:firstLine="0"/>
              <w:jc w:val="both"/>
              <w:rPr>
                <w:rFonts w:ascii="Times New Roman" w:hAnsi="Times New Roman" w:eastAsia="Times New Roman" w:cs="Times New Roman"/>
                <w:sz w:val="28"/>
                <w:szCs w:val="28"/>
              </w:rPr>
            </w:pPr>
            <w:r>
              <w:rPr>
                <w:sz w:val="28"/>
                <w:szCs w:val="28"/>
                <w:rtl w:val="0"/>
              </w:rPr>
              <w:t xml:space="preserve">- </w:t>
            </w:r>
            <w:r>
              <w:rPr>
                <w:rFonts w:ascii="Times New Roman" w:hAnsi="Times New Roman" w:eastAsia="Times New Roman" w:cs="Times New Roman"/>
                <w:sz w:val="28"/>
                <w:szCs w:val="28"/>
                <w:rtl w:val="0"/>
              </w:rPr>
              <w:t>Cho trẻ ăn theo thực đơn, ăn hết suất.</w:t>
            </w:r>
          </w:p>
          <w:p w14:paraId="0000001E">
            <w:pPr>
              <w:spacing w:after="0" w:line="240" w:lineRule="auto"/>
              <w:jc w:val="both"/>
              <w:rPr>
                <w:rFonts w:ascii="Times New Roman" w:hAnsi="Times New Roman" w:eastAsia="Times New Roman" w:cs="Times New Roman"/>
                <w:sz w:val="28"/>
                <w:szCs w:val="28"/>
              </w:rPr>
            </w:pPr>
            <w:r>
              <w:rPr>
                <w:sz w:val="28"/>
                <w:szCs w:val="28"/>
                <w:rtl w:val="0"/>
              </w:rPr>
              <w:t>-</w:t>
            </w:r>
            <w:r>
              <w:rPr>
                <w:rFonts w:ascii="Times New Roman" w:hAnsi="Times New Roman" w:eastAsia="Times New Roman" w:cs="Times New Roman"/>
                <w:sz w:val="28"/>
                <w:szCs w:val="28"/>
                <w:rtl w:val="0"/>
              </w:rPr>
              <w:t xml:space="preserve"> Chăm sóc, nuôi dưỡng trẻ hàng ngày tại lớp</w:t>
            </w:r>
          </w:p>
          <w:p w14:paraId="0000001F">
            <w:pPr>
              <w:spacing w:after="0" w:line="240" w:lineRule="auto"/>
              <w:ind w:left="0" w:firstLine="0"/>
              <w:jc w:val="both"/>
              <w:rPr>
                <w:rFonts w:ascii="Times New Roman" w:hAnsi="Times New Roman" w:eastAsia="Times New Roman" w:cs="Times New Roman"/>
                <w:sz w:val="28"/>
                <w:szCs w:val="28"/>
              </w:rPr>
            </w:pPr>
          </w:p>
          <w:p w14:paraId="00000020">
            <w:pPr>
              <w:spacing w:after="0" w:line="240" w:lineRule="auto"/>
              <w:jc w:val="both"/>
              <w:rPr>
                <w:rFonts w:ascii="Times New Roman" w:hAnsi="Times New Roman" w:eastAsia="Times New Roman" w:cs="Times New Roman"/>
                <w:sz w:val="28"/>
                <w:szCs w:val="28"/>
              </w:rPr>
            </w:pPr>
          </w:p>
          <w:p w14:paraId="00000021">
            <w:pPr>
              <w:ind w:left="1" w:hanging="3"/>
              <w:jc w:val="both"/>
              <w:rPr>
                <w:sz w:val="28"/>
                <w:szCs w:val="28"/>
              </w:rPr>
            </w:pPr>
          </w:p>
          <w:p w14:paraId="00000022">
            <w:pPr>
              <w:ind w:left="1" w:hanging="3"/>
              <w:rPr>
                <w:sz w:val="28"/>
                <w:szCs w:val="28"/>
              </w:rPr>
            </w:pPr>
          </w:p>
        </w:tc>
      </w:tr>
      <w:tr w14:paraId="43E3F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3">
            <w:pPr>
              <w:numPr>
                <w:ilvl w:val="0"/>
                <w:numId w:val="2"/>
              </w:numPr>
              <w:ind w:left="0" w:firstLine="0"/>
              <w:rPr>
                <w:sz w:val="28"/>
                <w:szCs w:val="28"/>
              </w:rPr>
            </w:pPr>
            <w:r>
              <w:rPr>
                <w:b/>
                <w:sz w:val="28"/>
                <w:szCs w:val="28"/>
                <w:rtl w:val="0"/>
              </w:rPr>
              <w:t>Tổ chức ngủ.</w:t>
            </w:r>
          </w:p>
        </w:tc>
      </w:tr>
      <w:tr w14:paraId="52051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3"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6">
            <w:pPr>
              <w:spacing w:before="60" w:after="60"/>
              <w:ind w:left="0" w:hanging="2"/>
              <w:rPr>
                <w:rFonts w:ascii="Times New Roman" w:hAnsi="Times New Roman" w:eastAsia="Times New Roman" w:cs="Times New Roman"/>
                <w:sz w:val="28"/>
                <w:szCs w:val="28"/>
                <w:vertAlign w:val="baseline"/>
              </w:rPr>
            </w:pPr>
            <w:r>
              <w:rPr>
                <w:sz w:val="28"/>
                <w:szCs w:val="28"/>
                <w:rtl w:val="0"/>
              </w:rPr>
              <w:t>MT 2: - Trẻ được ngủ 1 giấc trưa khoảng 150 phút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7">
            <w:pPr>
              <w:jc w:val="both"/>
              <w:rPr>
                <w:sz w:val="28"/>
                <w:szCs w:val="28"/>
              </w:rPr>
            </w:pPr>
            <w:r>
              <w:rPr>
                <w:sz w:val="28"/>
                <w:szCs w:val="28"/>
                <w:rtl w:val="0"/>
              </w:rPr>
              <w:t>- Làm quen với chế độ ngủ 1 giấc buổi trưa từ 140-150 phút.</w:t>
            </w:r>
          </w:p>
          <w:p w14:paraId="00000029">
            <w:pPr>
              <w:spacing w:before="60" w:after="60"/>
              <w:rPr>
                <w:rFonts w:ascii="Times New Roman" w:hAnsi="Times New Roman" w:eastAsia="Times New Roman" w:cs="Times New Roman"/>
                <w:b/>
                <w:sz w:val="28"/>
                <w:szCs w:val="28"/>
                <w:vertAlign w:val="baseline"/>
              </w:rPr>
            </w:pPr>
            <w:r>
              <w:rPr>
                <w:sz w:val="28"/>
                <w:szCs w:val="28"/>
                <w:rtl w:val="0"/>
              </w:rPr>
              <w:t xml:space="preserve">- </w:t>
            </w:r>
            <w:r>
              <w:rPr>
                <w:i/>
                <w:color w:val="FF0000"/>
                <w:sz w:val="28"/>
                <w:szCs w:val="28"/>
                <w:rtl w:val="0"/>
              </w:rPr>
              <w:t xml:space="preserve">Tập ngủ </w:t>
            </w:r>
            <w:r>
              <w:rPr>
                <w:i/>
                <w:color w:val="1F497D"/>
                <w:sz w:val="28"/>
                <w:szCs w:val="28"/>
                <w:u w:val="single"/>
                <w:rtl w:val="0"/>
              </w:rPr>
              <w:t>đúng giờ,</w:t>
            </w:r>
            <w:r>
              <w:rPr>
                <w:i/>
                <w:color w:val="FF0000"/>
                <w:sz w:val="28"/>
                <w:szCs w:val="28"/>
                <w:rtl w:val="0"/>
              </w:rPr>
              <w:t xml:space="preserve"> ngủ một mình, ngủ đúng tư t</w:t>
            </w:r>
            <w:r>
              <w:rPr>
                <w:rFonts w:hint="default"/>
                <w:i/>
                <w:color w:val="FF0000"/>
                <w:sz w:val="28"/>
                <w:szCs w:val="28"/>
                <w:rtl w:val="0"/>
                <w:lang w:val="vi-VN"/>
              </w:rPr>
              <w:t>h</w:t>
            </w:r>
            <w:r>
              <w:rPr>
                <w:i/>
                <w:color w:val="FF0000"/>
                <w:sz w:val="28"/>
                <w:szCs w:val="28"/>
                <w:rtl w:val="0"/>
              </w:rPr>
              <w:t>ế.</w:t>
            </w:r>
            <w:r>
              <w:rPr>
                <w:sz w:val="28"/>
                <w:szCs w:val="28"/>
                <w:rtl w:val="0"/>
              </w:rPr>
              <w:t xml:space="preserve">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A">
            <w:pPr>
              <w:spacing w:after="0" w:line="240" w:lineRule="auto"/>
              <w:jc w:val="both"/>
              <w:rPr>
                <w:rFonts w:ascii="Times New Roman" w:hAnsi="Times New Roman" w:eastAsia="Times New Roman" w:cs="Times New Roman"/>
                <w:sz w:val="28"/>
                <w:szCs w:val="28"/>
              </w:rPr>
            </w:pPr>
            <w:r>
              <w:rPr>
                <w:sz w:val="28"/>
                <w:szCs w:val="28"/>
                <w:rtl w:val="0"/>
              </w:rPr>
              <w:t>-</w:t>
            </w:r>
            <w:r>
              <w:rPr>
                <w:rFonts w:ascii="Times New Roman" w:hAnsi="Times New Roman" w:eastAsia="Times New Roman" w:cs="Times New Roman"/>
                <w:sz w:val="28"/>
                <w:szCs w:val="28"/>
                <w:rtl w:val="0"/>
              </w:rPr>
              <w:t xml:space="preserve"> Chăm sóc, nuôi dưỡng trẻ hàng ngày tại lớp</w:t>
            </w:r>
          </w:p>
          <w:p w14:paraId="000000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721"/>
              <w:jc w:val="both"/>
              <w:rPr>
                <w:sz w:val="28"/>
                <w:szCs w:val="28"/>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 Hoạt động ngủ: Cho trẻ ngủ đúng giờ, ngủ đủ giấc.</w:t>
            </w:r>
          </w:p>
        </w:tc>
      </w:tr>
      <w:tr w14:paraId="5E0F9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F">
            <w:pPr>
              <w:numPr>
                <w:ilvl w:val="0"/>
                <w:numId w:val="2"/>
              </w:numPr>
              <w:ind w:left="1" w:hanging="3"/>
              <w:rPr>
                <w:sz w:val="28"/>
                <w:szCs w:val="28"/>
              </w:rPr>
            </w:pPr>
            <w:r>
              <w:rPr>
                <w:b/>
                <w:sz w:val="28"/>
                <w:szCs w:val="28"/>
                <w:rtl w:val="0"/>
              </w:rPr>
              <w:t>Vệ sinh.</w:t>
            </w:r>
          </w:p>
        </w:tc>
      </w:tr>
      <w:tr w14:paraId="5900A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3"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2">
            <w:pPr>
              <w:ind w:left="0" w:hanging="2"/>
              <w:jc w:val="both"/>
              <w:rPr>
                <w:rFonts w:ascii="Times New Roman" w:hAnsi="Times New Roman" w:eastAsia="Times New Roman" w:cs="Times New Roman"/>
                <w:sz w:val="28"/>
                <w:szCs w:val="28"/>
                <w:vertAlign w:val="baseline"/>
              </w:rPr>
            </w:pPr>
            <w:r>
              <w:rPr>
                <w:sz w:val="28"/>
                <w:szCs w:val="28"/>
                <w:rtl w:val="0"/>
              </w:rPr>
              <w:t>MT4: Môi trường học tập của trẻ được vệ sinh thường xuyên</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3">
            <w:pPr>
              <w:jc w:val="both"/>
              <w:rPr>
                <w:i/>
                <w:color w:val="4F81BD"/>
                <w:sz w:val="28"/>
                <w:szCs w:val="28"/>
                <w:u w:val="single"/>
              </w:rPr>
            </w:pPr>
            <w:r>
              <w:rPr>
                <w:sz w:val="28"/>
                <w:szCs w:val="28"/>
                <w:rtl w:val="0"/>
              </w:rPr>
              <w:t xml:space="preserve">- Vệ sinh đồ dùng: </w:t>
            </w:r>
            <w:r>
              <w:rPr>
                <w:i/>
                <w:color w:val="4F81BD"/>
                <w:sz w:val="28"/>
                <w:szCs w:val="28"/>
                <w:u w:val="single"/>
                <w:rtl w:val="0"/>
              </w:rPr>
              <w:t>Ca, cốc, chăn, chiếu, gối,</w:t>
            </w:r>
          </w:p>
          <w:p w14:paraId="00000034">
            <w:pPr>
              <w:spacing w:before="60" w:after="60"/>
              <w:rPr>
                <w:i/>
                <w:color w:val="4F81BD"/>
                <w:sz w:val="28"/>
                <w:szCs w:val="28"/>
                <w:u w:val="single"/>
              </w:rPr>
            </w:pPr>
            <w:r>
              <w:rPr>
                <w:sz w:val="28"/>
                <w:szCs w:val="28"/>
                <w:rtl w:val="0"/>
              </w:rPr>
              <w:t xml:space="preserve">- Vệ sinh phòng nhóm: </w:t>
            </w:r>
            <w:r>
              <w:rPr>
                <w:i/>
                <w:color w:val="4F81BD"/>
                <w:sz w:val="28"/>
                <w:szCs w:val="28"/>
                <w:u w:val="single"/>
                <w:rtl w:val="0"/>
              </w:rPr>
              <w:t xml:space="preserve">hiên chơi, kho đồ, nhà vệ sinh, bô, khu vực chơi </w:t>
            </w:r>
          </w:p>
          <w:p w14:paraId="00000035">
            <w:pPr>
              <w:spacing w:before="60" w:after="60"/>
              <w:rPr>
                <w:i/>
                <w:color w:val="1F497D"/>
                <w:sz w:val="28"/>
                <w:szCs w:val="28"/>
                <w:u w:val="single"/>
              </w:rPr>
            </w:pPr>
            <w:r>
              <w:rPr>
                <w:sz w:val="28"/>
                <w:szCs w:val="28"/>
                <w:rtl w:val="0"/>
              </w:rPr>
              <w:t xml:space="preserve">- Vệ sinh đồ chơi: </w:t>
            </w:r>
            <w:r>
              <w:rPr>
                <w:i/>
                <w:color w:val="1F497D"/>
                <w:sz w:val="28"/>
                <w:szCs w:val="28"/>
                <w:u w:val="single"/>
                <w:rtl w:val="0"/>
              </w:rPr>
              <w:t>Lau rửa đồ chơi, vệ sinh giá để đồ chơi.</w:t>
            </w:r>
          </w:p>
          <w:p w14:paraId="00000036">
            <w:pPr>
              <w:ind w:left="0" w:right="-108" w:hanging="2"/>
              <w:jc w:val="both"/>
              <w:rPr>
                <w:rFonts w:ascii="Times New Roman" w:hAnsi="Times New Roman" w:eastAsia="Times New Roman" w:cs="Times New Roman"/>
                <w:sz w:val="28"/>
                <w:szCs w:val="28"/>
                <w:vertAlign w:val="baseline"/>
              </w:rPr>
            </w:pPr>
            <w:r>
              <w:rPr>
                <w:sz w:val="28"/>
                <w:szCs w:val="28"/>
                <w:rtl w:val="0"/>
              </w:rPr>
              <w:t>- Giữ sạch nguồn nước, xử lý rác và nước thải.</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7">
            <w:pPr>
              <w:ind w:left="0" w:hanging="2"/>
              <w:rPr>
                <w:sz w:val="28"/>
                <w:szCs w:val="28"/>
              </w:rPr>
            </w:pPr>
            <w:r>
              <w:rPr>
                <w:sz w:val="28"/>
                <w:szCs w:val="28"/>
                <w:rtl w:val="0"/>
              </w:rPr>
              <w:t>-</w:t>
            </w:r>
            <w:r>
              <w:rPr>
                <w:rFonts w:ascii="Times New Roman" w:hAnsi="Times New Roman" w:eastAsia="Times New Roman" w:cs="Times New Roman"/>
                <w:sz w:val="28"/>
                <w:szCs w:val="28"/>
                <w:rtl w:val="0"/>
              </w:rPr>
              <w:t xml:space="preserve"> Chăm sóc, </w:t>
            </w:r>
            <w:r>
              <w:rPr>
                <w:sz w:val="28"/>
                <w:szCs w:val="28"/>
                <w:rtl w:val="0"/>
              </w:rPr>
              <w:t>vệ sinh đồ dùng, đồ chơi, phòng học hàng ngày.</w:t>
            </w:r>
          </w:p>
          <w:p w14:paraId="00000038">
            <w:pPr>
              <w:ind w:left="0" w:hanging="2"/>
              <w:rPr>
                <w:sz w:val="28"/>
                <w:szCs w:val="28"/>
              </w:rPr>
            </w:pPr>
            <w:r>
              <w:rPr>
                <w:sz w:val="28"/>
                <w:szCs w:val="28"/>
                <w:rtl w:val="0"/>
              </w:rPr>
              <w:t>- Nhặt đồ chơi, vỏ sữa để đúng nơi quy định.</w:t>
            </w:r>
          </w:p>
        </w:tc>
      </w:tr>
      <w:tr w14:paraId="32A11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9">
            <w:pPr>
              <w:numPr>
                <w:ilvl w:val="0"/>
                <w:numId w:val="2"/>
              </w:numPr>
              <w:ind w:left="1" w:hanging="3"/>
              <w:rPr>
                <w:sz w:val="28"/>
                <w:szCs w:val="28"/>
              </w:rPr>
            </w:pPr>
            <w:r>
              <w:rPr>
                <w:b/>
                <w:sz w:val="28"/>
                <w:szCs w:val="28"/>
                <w:rtl w:val="0"/>
              </w:rPr>
              <w:t>Chăm sóc sức khỏe và an toàn</w:t>
            </w:r>
          </w:p>
        </w:tc>
      </w:tr>
      <w:tr w14:paraId="6A9FD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C">
            <w:pPr>
              <w:spacing w:after="120" w:line="273" w:lineRule="auto"/>
              <w:ind w:left="0" w:hanging="2"/>
              <w:jc w:val="both"/>
              <w:rPr>
                <w:sz w:val="28"/>
                <w:szCs w:val="28"/>
              </w:rPr>
            </w:pPr>
            <w:r>
              <w:rPr>
                <w:rFonts w:ascii="Times New Roman" w:hAnsi="Times New Roman" w:eastAsia="Times New Roman" w:cs="Times New Roman"/>
                <w:color w:val="000000"/>
                <w:sz w:val="28"/>
                <w:szCs w:val="28"/>
                <w:rtl w:val="0"/>
              </w:rPr>
              <w:t xml:space="preserve">MT </w:t>
            </w:r>
            <w:r>
              <w:rPr>
                <w:color w:val="000000"/>
                <w:sz w:val="28"/>
                <w:szCs w:val="28"/>
                <w:rtl w:val="0"/>
              </w:rPr>
              <w:t>5</w:t>
            </w:r>
            <w:r>
              <w:rPr>
                <w:rFonts w:ascii="Times New Roman" w:hAnsi="Times New Roman" w:eastAsia="Times New Roman" w:cs="Times New Roman"/>
                <w:color w:val="000000"/>
                <w:sz w:val="28"/>
                <w:szCs w:val="28"/>
                <w:rtl w:val="0"/>
              </w:rPr>
              <w:t>: Trẻ được chăm sóc sức khỏe và bảo vệ an toàn</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D">
            <w:pPr>
              <w:jc w:val="both"/>
              <w:rPr>
                <w:color w:val="000000"/>
                <w:sz w:val="28"/>
                <w:szCs w:val="28"/>
              </w:rPr>
            </w:pPr>
            <w:r>
              <w:rPr>
                <w:color w:val="000000"/>
                <w:sz w:val="28"/>
                <w:szCs w:val="28"/>
                <w:rtl w:val="0"/>
              </w:rPr>
              <w:t>- Khám sức khỏe định kỳ 2 lần/năm</w:t>
            </w:r>
          </w:p>
          <w:p w14:paraId="0000003E">
            <w:pPr>
              <w:jc w:val="both"/>
              <w:rPr>
                <w:color w:val="000000"/>
                <w:sz w:val="28"/>
                <w:szCs w:val="28"/>
              </w:rPr>
            </w:pPr>
            <w:r>
              <w:rPr>
                <w:color w:val="000000"/>
                <w:sz w:val="28"/>
                <w:szCs w:val="28"/>
                <w:rtl w:val="0"/>
              </w:rPr>
              <w:t xml:space="preserve">- Cân, đo, theo dõi, đánh giá sự phát triển về cân nặng, chiều cao theo lứa tuổi </w:t>
            </w:r>
          </w:p>
          <w:p w14:paraId="0000003F">
            <w:pPr>
              <w:jc w:val="both"/>
              <w:rPr>
                <w:color w:val="000000"/>
                <w:sz w:val="28"/>
                <w:szCs w:val="28"/>
              </w:rPr>
            </w:pPr>
            <w:r>
              <w:rPr>
                <w:color w:val="000000"/>
                <w:sz w:val="28"/>
                <w:szCs w:val="28"/>
                <w:rtl w:val="0"/>
              </w:rPr>
              <w:t>+ Dưới 24 tháng tuổi: Đo chiều cao, cân nặng, ghi biểu đồ tăng trưởng 1 lần/tháng.</w:t>
            </w:r>
          </w:p>
          <w:p w14:paraId="00000040">
            <w:pPr>
              <w:jc w:val="both"/>
              <w:rPr>
                <w:color w:val="000000"/>
                <w:sz w:val="28"/>
                <w:szCs w:val="28"/>
              </w:rPr>
            </w:pPr>
            <w:r>
              <w:rPr>
                <w:color w:val="000000"/>
                <w:sz w:val="28"/>
                <w:szCs w:val="28"/>
                <w:rtl w:val="0"/>
              </w:rPr>
              <w:t>+ Từ 24 tháng tuổi trở lên: Đo chiều cao, cân nặng và ghi biểu đồ tăng trưởng mỗi quý 1 lần.</w:t>
            </w:r>
          </w:p>
          <w:p w14:paraId="00000041">
            <w:pPr>
              <w:spacing w:before="60" w:after="60"/>
              <w:jc w:val="both"/>
              <w:rPr>
                <w:b/>
                <w:i/>
                <w:color w:val="4F81BD"/>
                <w:sz w:val="28"/>
                <w:szCs w:val="28"/>
                <w:u w:val="single"/>
              </w:rPr>
            </w:pPr>
            <w:r>
              <w:rPr>
                <w:b/>
                <w:i/>
                <w:color w:val="4F81BD"/>
                <w:sz w:val="28"/>
                <w:szCs w:val="28"/>
                <w:u w:val="single"/>
                <w:rtl w:val="0"/>
              </w:rPr>
              <w:t>* 18 tháng:</w:t>
            </w:r>
          </w:p>
          <w:p w14:paraId="00000042">
            <w:pPr>
              <w:tabs>
                <w:tab w:val="left" w:pos="1560"/>
                <w:tab w:val="left" w:pos="1980"/>
              </w:tabs>
              <w:spacing w:before="60" w:after="60"/>
              <w:jc w:val="both"/>
              <w:rPr>
                <w:i/>
                <w:color w:val="4F81BD"/>
                <w:sz w:val="28"/>
                <w:szCs w:val="28"/>
                <w:u w:val="single"/>
              </w:rPr>
            </w:pPr>
            <w:r>
              <w:rPr>
                <w:i/>
                <w:color w:val="4F81BD"/>
                <w:sz w:val="28"/>
                <w:szCs w:val="28"/>
                <w:u w:val="single"/>
                <w:rtl w:val="0"/>
              </w:rPr>
              <w:t xml:space="preserve">- Trẻ trai: </w:t>
            </w:r>
            <w:r>
              <w:rPr>
                <w:i/>
                <w:color w:val="4F81BD"/>
                <w:sz w:val="28"/>
                <w:szCs w:val="28"/>
                <w:u w:val="single"/>
                <w:rtl w:val="0"/>
              </w:rPr>
              <w:tab/>
            </w:r>
            <w:r>
              <w:rPr>
                <w:i/>
                <w:color w:val="4F81BD"/>
                <w:sz w:val="28"/>
                <w:szCs w:val="28"/>
                <w:u w:val="single"/>
                <w:rtl w:val="0"/>
              </w:rPr>
              <w:tab/>
            </w:r>
          </w:p>
          <w:p w14:paraId="00000043">
            <w:pPr>
              <w:spacing w:before="60" w:after="60"/>
              <w:jc w:val="both"/>
              <w:rPr>
                <w:i/>
                <w:color w:val="4F81BD"/>
                <w:sz w:val="28"/>
                <w:szCs w:val="28"/>
                <w:u w:val="single"/>
              </w:rPr>
            </w:pPr>
            <w:r>
              <w:rPr>
                <w:i/>
                <w:color w:val="4F81BD"/>
                <w:sz w:val="28"/>
                <w:szCs w:val="28"/>
                <w:u w:val="single"/>
                <w:rtl w:val="0"/>
              </w:rPr>
              <w:t>+ Cân nặng : 8,8 – 13,7 kg</w:t>
            </w:r>
          </w:p>
          <w:p w14:paraId="00000044">
            <w:pPr>
              <w:spacing w:before="60" w:after="60"/>
              <w:jc w:val="both"/>
              <w:rPr>
                <w:i/>
                <w:color w:val="4F81BD"/>
                <w:sz w:val="28"/>
                <w:szCs w:val="28"/>
                <w:u w:val="single"/>
              </w:rPr>
            </w:pPr>
            <w:r>
              <w:rPr>
                <w:i/>
                <w:color w:val="4F81BD"/>
                <w:sz w:val="28"/>
                <w:szCs w:val="28"/>
                <w:u w:val="single"/>
                <w:rtl w:val="0"/>
              </w:rPr>
              <w:t>+ Chiều cao: 76,9 – 87,7 cm</w:t>
            </w:r>
          </w:p>
          <w:p w14:paraId="00000045">
            <w:pPr>
              <w:spacing w:before="60" w:after="60"/>
              <w:jc w:val="both"/>
              <w:rPr>
                <w:i/>
                <w:color w:val="4F81BD"/>
                <w:sz w:val="28"/>
                <w:szCs w:val="28"/>
                <w:u w:val="single"/>
              </w:rPr>
            </w:pPr>
            <w:r>
              <w:rPr>
                <w:i/>
                <w:color w:val="4F81BD"/>
                <w:sz w:val="28"/>
                <w:szCs w:val="28"/>
                <w:u w:val="single"/>
                <w:rtl w:val="0"/>
              </w:rPr>
              <w:t xml:space="preserve">- Trẻ gái: </w:t>
            </w:r>
          </w:p>
          <w:p w14:paraId="00000046">
            <w:pPr>
              <w:spacing w:before="60" w:after="60"/>
              <w:jc w:val="both"/>
              <w:rPr>
                <w:i/>
                <w:color w:val="4F81BD"/>
                <w:sz w:val="28"/>
                <w:szCs w:val="28"/>
                <w:u w:val="single"/>
              </w:rPr>
            </w:pPr>
            <w:r>
              <w:rPr>
                <w:i/>
                <w:color w:val="4F81BD"/>
                <w:sz w:val="28"/>
                <w:szCs w:val="28"/>
                <w:u w:val="single"/>
                <w:rtl w:val="0"/>
              </w:rPr>
              <w:t>+ Cân nặng: 8,1 – 13,2 kg</w:t>
            </w:r>
          </w:p>
          <w:p w14:paraId="00000047">
            <w:pPr>
              <w:spacing w:before="60" w:after="60"/>
              <w:jc w:val="both"/>
              <w:rPr>
                <w:i/>
                <w:color w:val="4F81BD"/>
                <w:sz w:val="28"/>
                <w:szCs w:val="28"/>
                <w:u w:val="single"/>
              </w:rPr>
            </w:pPr>
            <w:r>
              <w:rPr>
                <w:i/>
                <w:color w:val="4F81BD"/>
                <w:sz w:val="28"/>
                <w:szCs w:val="28"/>
                <w:u w:val="single"/>
                <w:rtl w:val="0"/>
              </w:rPr>
              <w:t>+ Chiều cao: 74,9 – 86,5 cm</w:t>
            </w:r>
          </w:p>
          <w:p w14:paraId="00000048">
            <w:pPr>
              <w:spacing w:before="60" w:after="60"/>
              <w:jc w:val="both"/>
              <w:rPr>
                <w:i/>
                <w:color w:val="4F81BD"/>
                <w:sz w:val="28"/>
                <w:szCs w:val="28"/>
                <w:u w:val="single"/>
              </w:rPr>
            </w:pPr>
            <w:r>
              <w:rPr>
                <w:b/>
                <w:i/>
                <w:color w:val="4F81BD"/>
                <w:sz w:val="28"/>
                <w:szCs w:val="28"/>
                <w:u w:val="single"/>
                <w:rtl w:val="0"/>
              </w:rPr>
              <w:t>* 24 tháng:</w:t>
            </w:r>
          </w:p>
          <w:p w14:paraId="00000049">
            <w:pPr>
              <w:spacing w:before="60" w:after="60"/>
              <w:jc w:val="both"/>
              <w:rPr>
                <w:i/>
                <w:color w:val="4F81BD"/>
                <w:sz w:val="28"/>
                <w:szCs w:val="28"/>
                <w:u w:val="single"/>
              </w:rPr>
            </w:pPr>
            <w:r>
              <w:rPr>
                <w:i/>
                <w:color w:val="4F81BD"/>
                <w:sz w:val="28"/>
                <w:szCs w:val="28"/>
                <w:u w:val="single"/>
                <w:rtl w:val="0"/>
              </w:rPr>
              <w:t xml:space="preserve">- Trẻ trai: </w:t>
            </w:r>
          </w:p>
          <w:p w14:paraId="0000004A">
            <w:pPr>
              <w:spacing w:before="60" w:after="60"/>
              <w:jc w:val="both"/>
              <w:rPr>
                <w:i/>
                <w:color w:val="4F81BD"/>
                <w:sz w:val="28"/>
                <w:szCs w:val="28"/>
                <w:u w:val="single"/>
              </w:rPr>
            </w:pPr>
            <w:r>
              <w:rPr>
                <w:i/>
                <w:color w:val="4F81BD"/>
                <w:sz w:val="28"/>
                <w:szCs w:val="28"/>
                <w:u w:val="single"/>
                <w:rtl w:val="0"/>
              </w:rPr>
              <w:t>+ Cân nặng : 9,7 – 15,3 kg</w:t>
            </w:r>
          </w:p>
          <w:p w14:paraId="0000004B">
            <w:pPr>
              <w:spacing w:before="60" w:after="60"/>
              <w:jc w:val="both"/>
              <w:rPr>
                <w:i/>
                <w:color w:val="4F81BD"/>
                <w:sz w:val="28"/>
                <w:szCs w:val="28"/>
                <w:u w:val="single"/>
              </w:rPr>
            </w:pPr>
            <w:r>
              <w:rPr>
                <w:i/>
                <w:color w:val="4F81BD"/>
                <w:sz w:val="28"/>
                <w:szCs w:val="28"/>
                <w:u w:val="single"/>
                <w:rtl w:val="0"/>
              </w:rPr>
              <w:t>+ Chiều cao: 81,7 – 93,9 cm</w:t>
            </w:r>
          </w:p>
          <w:p w14:paraId="0000004C">
            <w:pPr>
              <w:tabs>
                <w:tab w:val="left" w:pos="3030"/>
              </w:tabs>
              <w:spacing w:before="60" w:after="60"/>
              <w:jc w:val="both"/>
              <w:rPr>
                <w:i/>
                <w:color w:val="4F81BD"/>
                <w:sz w:val="28"/>
                <w:szCs w:val="28"/>
                <w:u w:val="single"/>
              </w:rPr>
            </w:pPr>
            <w:r>
              <w:rPr>
                <w:i/>
                <w:color w:val="4F81BD"/>
                <w:sz w:val="28"/>
                <w:szCs w:val="28"/>
                <w:u w:val="single"/>
                <w:rtl w:val="0"/>
              </w:rPr>
              <w:t xml:space="preserve">- Trẻ gái / /                          ‘: </w:t>
            </w:r>
            <w:r>
              <w:rPr>
                <w:i/>
                <w:color w:val="4F81BD"/>
                <w:sz w:val="28"/>
                <w:szCs w:val="28"/>
                <w:u w:val="single"/>
                <w:rtl w:val="0"/>
              </w:rPr>
              <w:tab/>
            </w:r>
          </w:p>
          <w:p w14:paraId="0000004D">
            <w:pPr>
              <w:spacing w:before="60" w:after="60"/>
              <w:jc w:val="both"/>
              <w:rPr>
                <w:i/>
                <w:color w:val="4F81BD"/>
                <w:sz w:val="28"/>
                <w:szCs w:val="28"/>
                <w:u w:val="single"/>
              </w:rPr>
            </w:pPr>
            <w:r>
              <w:rPr>
                <w:i/>
                <w:color w:val="4F81BD"/>
                <w:sz w:val="28"/>
                <w:szCs w:val="28"/>
                <w:u w:val="single"/>
                <w:rtl w:val="0"/>
              </w:rPr>
              <w:t xml:space="preserve">+ Cân nặng: 9,1 – 14,8 kg </w:t>
            </w:r>
          </w:p>
          <w:p w14:paraId="0000004E">
            <w:pPr>
              <w:jc w:val="both"/>
              <w:rPr>
                <w:color w:val="000000"/>
                <w:sz w:val="28"/>
                <w:szCs w:val="28"/>
              </w:rPr>
            </w:pPr>
            <w:r>
              <w:rPr>
                <w:i/>
                <w:color w:val="4F81BD"/>
                <w:sz w:val="28"/>
                <w:szCs w:val="28"/>
                <w:u w:val="single"/>
                <w:rtl w:val="0"/>
              </w:rPr>
              <w:t>+ Chiều cao: 80,0 – 92,9 c m.</w:t>
            </w:r>
          </w:p>
          <w:p w14:paraId="0000004F">
            <w:pPr>
              <w:jc w:val="both"/>
              <w:rPr>
                <w:color w:val="000000"/>
                <w:sz w:val="28"/>
                <w:szCs w:val="28"/>
              </w:rPr>
            </w:pPr>
            <w:r>
              <w:rPr>
                <w:color w:val="000000"/>
                <w:sz w:val="28"/>
                <w:szCs w:val="28"/>
                <w:rtl w:val="0"/>
              </w:rPr>
              <w:t>+ Phòng chống SDD, béo phì.</w:t>
            </w:r>
          </w:p>
          <w:p w14:paraId="00000050">
            <w:pPr>
              <w:jc w:val="both"/>
              <w:rPr>
                <w:color w:val="000000"/>
                <w:sz w:val="28"/>
                <w:szCs w:val="28"/>
              </w:rPr>
            </w:pPr>
            <w:r>
              <w:rPr>
                <w:color w:val="000000"/>
                <w:sz w:val="28"/>
                <w:szCs w:val="28"/>
                <w:rtl w:val="0"/>
              </w:rPr>
              <w:t>- Phòng và xử trí một số bệnh thường gặp.</w:t>
            </w:r>
          </w:p>
          <w:p w14:paraId="00000051">
            <w:pPr>
              <w:jc w:val="both"/>
              <w:rPr>
                <w:i/>
                <w:color w:val="FF0000"/>
                <w:sz w:val="28"/>
                <w:szCs w:val="28"/>
              </w:rPr>
            </w:pPr>
            <w:r>
              <w:rPr>
                <w:color w:val="000000"/>
                <w:sz w:val="28"/>
                <w:szCs w:val="28"/>
                <w:rtl w:val="0"/>
              </w:rPr>
              <w:t xml:space="preserve">- Theo dõi tiêm chủng, </w:t>
            </w:r>
            <w:r>
              <w:rPr>
                <w:i/>
                <w:color w:val="FF0000"/>
                <w:sz w:val="28"/>
                <w:szCs w:val="28"/>
                <w:rtl w:val="0"/>
              </w:rPr>
              <w:t>uống vacxin</w:t>
            </w:r>
          </w:p>
          <w:p w14:paraId="00000052">
            <w:pPr>
              <w:spacing w:before="60" w:after="60"/>
              <w:rPr>
                <w:sz w:val="28"/>
                <w:szCs w:val="28"/>
              </w:rPr>
            </w:pPr>
            <w:r>
              <w:rPr>
                <w:sz w:val="28"/>
                <w:szCs w:val="28"/>
                <w:rtl w:val="0"/>
              </w:rPr>
              <w:t>- Bảo vệ an toàn và phòng tránh một số tai nạn thường gặp.</w:t>
            </w:r>
          </w:p>
          <w:p w14:paraId="00000053">
            <w:pPr>
              <w:jc w:val="both"/>
              <w:rPr>
                <w:rFonts w:ascii="Times New Roman" w:hAnsi="Times New Roman" w:eastAsia="Times New Roman" w:cs="Times New Roman"/>
                <w:sz w:val="28"/>
                <w:szCs w:val="28"/>
              </w:rPr>
            </w:pPr>
            <w:r>
              <w:rPr>
                <w:sz w:val="28"/>
                <w:szCs w:val="28"/>
                <w:rtl w:val="0"/>
              </w:rPr>
              <w:t>- Phối hợp với cha mẹ trẻ chăm sóc dinh dưỡng, phòng chống suy dinh dưỡng, béo phì.</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5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Chăm sóc, nuôi dưỡng trẻ hàng ngày tại lớp</w:t>
            </w:r>
          </w:p>
          <w:p w14:paraId="00000055">
            <w:pPr>
              <w:spacing w:after="0" w:line="24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rtl w:val="0"/>
              </w:rPr>
              <w:t>- Kết hợp với y tế Cân, đo, chấm biểu đồ</w:t>
            </w:r>
            <w:r>
              <w:rPr>
                <w:rFonts w:hint="default" w:cs="Times New Roman"/>
                <w:sz w:val="28"/>
                <w:szCs w:val="28"/>
                <w:rtl w:val="0"/>
                <w:lang w:val="vi-VN"/>
              </w:rPr>
              <w:t>.</w:t>
            </w:r>
          </w:p>
          <w:p w14:paraId="00000057">
            <w:pPr>
              <w:spacing w:after="0" w:line="240" w:lineRule="auto"/>
              <w:jc w:val="both"/>
              <w:rPr>
                <w:rFonts w:ascii="Times New Roman" w:hAnsi="Times New Roman" w:eastAsia="Times New Roman" w:cs="Times New Roman"/>
                <w:sz w:val="28"/>
                <w:szCs w:val="28"/>
              </w:rPr>
            </w:pPr>
            <w:r>
              <w:rPr>
                <w:sz w:val="28"/>
                <w:szCs w:val="28"/>
                <w:rtl w:val="0"/>
              </w:rPr>
              <w:t>- Trẻ được ăn theo thực đơn, ăn hết xuất.</w:t>
            </w:r>
          </w:p>
          <w:p w14:paraId="00000059">
            <w:pPr>
              <w:spacing w:after="0" w:line="240" w:lineRule="auto"/>
              <w:jc w:val="both"/>
              <w:rPr>
                <w:rFonts w:ascii="Times New Roman" w:hAnsi="Times New Roman" w:eastAsia="Times New Roman" w:cs="Times New Roman"/>
                <w:sz w:val="28"/>
                <w:szCs w:val="28"/>
              </w:rPr>
            </w:pPr>
          </w:p>
          <w:p w14:paraId="0000005A">
            <w:pPr>
              <w:ind w:left="0" w:hanging="2"/>
              <w:rPr>
                <w:sz w:val="28"/>
                <w:szCs w:val="28"/>
              </w:rPr>
            </w:pPr>
          </w:p>
        </w:tc>
      </w:tr>
      <w:tr w14:paraId="2494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5B">
            <w:pPr>
              <w:numPr>
                <w:ilvl w:val="0"/>
                <w:numId w:val="1"/>
              </w:numPr>
              <w:ind w:left="1" w:hanging="3"/>
              <w:rPr>
                <w:sz w:val="28"/>
                <w:szCs w:val="28"/>
              </w:rPr>
            </w:pPr>
            <w:r>
              <w:rPr>
                <w:b/>
                <w:color w:val="000000"/>
                <w:sz w:val="28"/>
                <w:szCs w:val="28"/>
                <w:rtl w:val="0"/>
              </w:rPr>
              <w:t>GIÁO DỤC THỂ CHẤT</w:t>
            </w:r>
          </w:p>
        </w:tc>
      </w:tr>
      <w:tr w14:paraId="24133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5E">
            <w:pPr>
              <w:numPr>
                <w:ilvl w:val="0"/>
                <w:numId w:val="3"/>
              </w:numPr>
              <w:ind w:left="1" w:hanging="2"/>
              <w:rPr>
                <w:color w:val="000000"/>
                <w:sz w:val="28"/>
                <w:szCs w:val="28"/>
              </w:rPr>
            </w:pPr>
            <w:r>
              <w:rPr>
                <w:b/>
                <w:i/>
                <w:sz w:val="28"/>
                <w:szCs w:val="28"/>
                <w:rtl w:val="0"/>
              </w:rPr>
              <w:t>Phát triển vận động</w:t>
            </w:r>
          </w:p>
        </w:tc>
      </w:tr>
      <w:tr w14:paraId="42BB6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61">
            <w:pPr>
              <w:rPr>
                <w:b/>
                <w:i/>
                <w:sz w:val="28"/>
                <w:szCs w:val="28"/>
              </w:rPr>
            </w:pPr>
            <w:r>
              <w:rPr>
                <w:b/>
                <w:sz w:val="28"/>
                <w:szCs w:val="28"/>
                <w:rtl w:val="0"/>
              </w:rPr>
              <w:t>a. Động tác phát triển các nhóm cơ và hô hấp</w:t>
            </w:r>
          </w:p>
        </w:tc>
      </w:tr>
      <w:tr w14:paraId="74E84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3"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64">
            <w:pPr>
              <w:spacing w:before="60" w:after="60"/>
              <w:rPr>
                <w:sz w:val="28"/>
                <w:szCs w:val="28"/>
              </w:rPr>
            </w:pPr>
            <w:r>
              <w:rPr>
                <w:b/>
                <w:sz w:val="28"/>
                <w:szCs w:val="28"/>
                <w:rtl w:val="0"/>
              </w:rPr>
              <w:t xml:space="preserve">MT6: </w:t>
            </w:r>
            <w:r>
              <w:rPr>
                <w:sz w:val="28"/>
                <w:szCs w:val="28"/>
                <w:rtl w:val="0"/>
              </w:rPr>
              <w:t>Trẻ biết bắt chước một số động tác theo cô: Giơ cao tay – đưa về phía trước, sang ngang</w:t>
            </w:r>
          </w:p>
          <w:p w14:paraId="00000065">
            <w:pPr>
              <w:ind w:left="1" w:hanging="3"/>
              <w:jc w:val="both"/>
              <w:rPr>
                <w:sz w:val="28"/>
                <w:szCs w:val="28"/>
              </w:rPr>
            </w:pPr>
          </w:p>
          <w:p w14:paraId="00000066">
            <w:pPr>
              <w:ind w:left="0" w:hanging="2"/>
              <w:jc w:val="both"/>
              <w:rPr>
                <w:sz w:val="28"/>
                <w:szCs w:val="28"/>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67">
            <w:pPr>
              <w:spacing w:before="60" w:after="40"/>
              <w:ind w:left="1" w:hanging="3"/>
              <w:jc w:val="both"/>
              <w:rPr>
                <w:sz w:val="28"/>
                <w:szCs w:val="28"/>
              </w:rPr>
            </w:pPr>
            <w:r>
              <w:rPr>
                <w:sz w:val="28"/>
                <w:szCs w:val="28"/>
                <w:rtl w:val="0"/>
              </w:rPr>
              <w:t>- Hô hấp:  Tập hít thở.</w:t>
            </w:r>
          </w:p>
          <w:p w14:paraId="00000068">
            <w:pPr>
              <w:spacing w:before="60" w:after="40"/>
              <w:ind w:left="1" w:hanging="3"/>
              <w:jc w:val="both"/>
              <w:rPr>
                <w:sz w:val="28"/>
                <w:szCs w:val="28"/>
              </w:rPr>
            </w:pPr>
            <w:r>
              <w:rPr>
                <w:sz w:val="28"/>
                <w:szCs w:val="28"/>
                <w:rtl w:val="0"/>
              </w:rPr>
              <w:t>- Tay:  Tay đưa sang ngang</w:t>
            </w:r>
          </w:p>
          <w:p w14:paraId="00000069">
            <w:pPr>
              <w:spacing w:before="60" w:after="40"/>
              <w:ind w:left="1" w:hanging="3"/>
              <w:jc w:val="both"/>
              <w:rPr>
                <w:sz w:val="28"/>
                <w:szCs w:val="28"/>
              </w:rPr>
            </w:pPr>
            <w:r>
              <w:rPr>
                <w:sz w:val="28"/>
                <w:szCs w:val="28"/>
                <w:rtl w:val="0"/>
              </w:rPr>
              <w:t xml:space="preserve">- Lưng, bụng, lườn: Nghiêng người sang 2 bên </w:t>
            </w:r>
          </w:p>
          <w:p w14:paraId="0000006A">
            <w:pPr>
              <w:ind w:left="1" w:hanging="3"/>
              <w:jc w:val="both"/>
              <w:rPr>
                <w:sz w:val="28"/>
                <w:szCs w:val="28"/>
              </w:rPr>
            </w:pPr>
            <w:r>
              <w:rPr>
                <w:sz w:val="28"/>
                <w:szCs w:val="28"/>
                <w:rtl w:val="0"/>
              </w:rPr>
              <w:t>- Chân: Ngồi xuống đứng lên</w:t>
            </w:r>
          </w:p>
          <w:p w14:paraId="0000006B">
            <w:pPr>
              <w:ind w:left="0" w:hanging="2"/>
              <w:jc w:val="both"/>
              <w:rPr>
                <w:sz w:val="28"/>
                <w:szCs w:val="28"/>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6C">
            <w:pPr>
              <w:ind w:left="1" w:hanging="3"/>
              <w:jc w:val="both"/>
              <w:rPr>
                <w:sz w:val="28"/>
                <w:szCs w:val="28"/>
              </w:rPr>
            </w:pPr>
            <w:r>
              <w:rPr>
                <w:sz w:val="28"/>
                <w:szCs w:val="28"/>
                <w:rtl w:val="0"/>
              </w:rPr>
              <w:t>- Thể dục sáng</w:t>
            </w:r>
          </w:p>
          <w:p w14:paraId="0000006D">
            <w:pPr>
              <w:ind w:left="1" w:hanging="3"/>
              <w:jc w:val="both"/>
              <w:rPr>
                <w:sz w:val="28"/>
                <w:szCs w:val="28"/>
              </w:rPr>
            </w:pPr>
            <w:r>
              <w:rPr>
                <w:sz w:val="28"/>
                <w:szCs w:val="28"/>
                <w:rtl w:val="0"/>
              </w:rPr>
              <w:t>- Bài tập phát triển chung</w:t>
            </w:r>
          </w:p>
          <w:p w14:paraId="0000006E">
            <w:pPr>
              <w:ind w:left="0" w:hanging="2"/>
              <w:rPr>
                <w:sz w:val="28"/>
                <w:szCs w:val="28"/>
              </w:rPr>
            </w:pPr>
          </w:p>
        </w:tc>
      </w:tr>
      <w:tr w14:paraId="75CEB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6F">
            <w:pPr>
              <w:ind w:left="1" w:hanging="3"/>
              <w:jc w:val="both"/>
              <w:rPr>
                <w:sz w:val="28"/>
                <w:szCs w:val="28"/>
              </w:rPr>
            </w:pPr>
            <w:r>
              <w:rPr>
                <w:b/>
                <w:sz w:val="28"/>
                <w:szCs w:val="28"/>
                <w:rtl w:val="0"/>
              </w:rPr>
              <w:t>b. Các vận động cơ bản và phát triển tố chất vận động ban đầu</w:t>
            </w:r>
          </w:p>
        </w:tc>
      </w:tr>
      <w:tr w14:paraId="63074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72">
            <w:pPr>
              <w:ind w:left="1" w:hanging="3"/>
              <w:jc w:val="both"/>
              <w:rPr>
                <w:rFonts w:ascii="Times New Roman" w:hAnsi="Times New Roman" w:eastAsia="Times New Roman" w:cs="Times New Roman"/>
                <w:sz w:val="28"/>
                <w:szCs w:val="28"/>
                <w:vertAlign w:val="baseline"/>
              </w:rPr>
            </w:pPr>
            <w:r>
              <w:rPr>
                <w:b/>
                <w:sz w:val="28"/>
                <w:szCs w:val="28"/>
                <w:rtl w:val="0"/>
              </w:rPr>
              <w:t>MT 10:</w:t>
            </w:r>
            <w:r>
              <w:rPr>
                <w:sz w:val="28"/>
                <w:szCs w:val="28"/>
                <w:rtl w:val="0"/>
              </w:rPr>
              <w:t xml:space="preserve"> Trẻ biết thể hiện sức mạnh của cơ bắp trong vận động ném, đá bóng: Ném bằng 1 tay lên phía trước được 1,2m; đá bóng lăn xa lên trước tối thiểu 1,5m</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73">
            <w:pPr>
              <w:jc w:val="both"/>
              <w:rPr>
                <w:sz w:val="28"/>
                <w:szCs w:val="28"/>
              </w:rPr>
            </w:pPr>
            <w:r>
              <w:rPr>
                <w:color w:val="000000"/>
                <w:sz w:val="28"/>
                <w:szCs w:val="28"/>
                <w:rtl w:val="0"/>
              </w:rPr>
              <w:t xml:space="preserve">- </w:t>
            </w:r>
            <w:r>
              <w:rPr>
                <w:sz w:val="28"/>
                <w:szCs w:val="28"/>
                <w:rtl w:val="0"/>
              </w:rPr>
              <w:t xml:space="preserve"> Ném bóng qua dây (bóng to/ bóng nhỏ)</w:t>
            </w:r>
          </w:p>
          <w:p w14:paraId="00000074">
            <w:pPr>
              <w:jc w:val="both"/>
              <w:rPr>
                <w:color w:val="FF0000"/>
                <w:sz w:val="28"/>
                <w:szCs w:val="28"/>
              </w:rPr>
            </w:pPr>
            <w:r>
              <w:rPr>
                <w:sz w:val="28"/>
                <w:szCs w:val="28"/>
                <w:rtl w:val="0"/>
              </w:rPr>
              <w:t>- Đứng ném bóng vào đích nằm ngang.( bóng nhỏ)</w:t>
            </w:r>
          </w:p>
          <w:p w14:paraId="00000075">
            <w:pPr>
              <w:ind w:left="0" w:hanging="2"/>
              <w:jc w:val="both"/>
              <w:rPr>
                <w:rFonts w:ascii="Times New Roman" w:hAnsi="Times New Roman" w:eastAsia="Times New Roman" w:cs="Times New Roman"/>
                <w:sz w:val="28"/>
                <w:szCs w:val="28"/>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76">
            <w:pPr>
              <w:jc w:val="both"/>
              <w:rPr>
                <w:sz w:val="28"/>
                <w:szCs w:val="28"/>
              </w:rPr>
            </w:pPr>
            <w:r>
              <w:rPr>
                <w:sz w:val="28"/>
                <w:szCs w:val="28"/>
                <w:rtl w:val="0"/>
              </w:rPr>
              <w:t>* Hoạt động có chủ định:</w:t>
            </w:r>
          </w:p>
          <w:p w14:paraId="00000077">
            <w:pPr>
              <w:jc w:val="both"/>
              <w:rPr>
                <w:sz w:val="28"/>
                <w:szCs w:val="28"/>
              </w:rPr>
            </w:pPr>
            <w:r>
              <w:rPr>
                <w:sz w:val="28"/>
                <w:szCs w:val="28"/>
                <w:rtl w:val="0"/>
              </w:rPr>
              <w:t>- Ném bóng qua dây ( bóng to, bóng nhỏ)</w:t>
            </w:r>
          </w:p>
          <w:p w14:paraId="00000078">
            <w:pPr>
              <w:ind w:left="0" w:firstLine="0"/>
              <w:jc w:val="both"/>
              <w:rPr>
                <w:sz w:val="28"/>
                <w:szCs w:val="28"/>
              </w:rPr>
            </w:pPr>
            <w:r>
              <w:rPr>
                <w:sz w:val="28"/>
                <w:szCs w:val="28"/>
                <w:rtl w:val="0"/>
              </w:rPr>
              <w:t>+ TCVD: Thi ai bò nhanh</w:t>
            </w:r>
          </w:p>
          <w:p w14:paraId="00000079">
            <w:pPr>
              <w:jc w:val="both"/>
              <w:rPr>
                <w:color w:val="FF0000"/>
                <w:sz w:val="28"/>
                <w:szCs w:val="28"/>
              </w:rPr>
            </w:pPr>
            <w:r>
              <w:rPr>
                <w:sz w:val="28"/>
                <w:szCs w:val="28"/>
                <w:rtl w:val="0"/>
              </w:rPr>
              <w:t>- Đứng ném bóng vào đích nằm ngang.( bóng nhỏ)</w:t>
            </w:r>
          </w:p>
          <w:p w14:paraId="0000007A">
            <w:pPr>
              <w:ind w:left="0" w:firstLine="0"/>
              <w:jc w:val="both"/>
              <w:rPr>
                <w:sz w:val="28"/>
                <w:szCs w:val="28"/>
              </w:rPr>
            </w:pPr>
            <w:r>
              <w:rPr>
                <w:sz w:val="28"/>
                <w:szCs w:val="28"/>
                <w:rtl w:val="0"/>
              </w:rPr>
              <w:t>+ TCVD: Bò chui qua cổng</w:t>
            </w:r>
          </w:p>
        </w:tc>
      </w:tr>
      <w:tr w14:paraId="40B51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7B">
            <w:pPr>
              <w:ind w:left="1" w:hanging="3"/>
              <w:jc w:val="both"/>
              <w:rPr>
                <w:sz w:val="28"/>
                <w:szCs w:val="28"/>
              </w:rPr>
            </w:pPr>
            <w:r>
              <w:rPr>
                <w:b/>
                <w:sz w:val="28"/>
                <w:szCs w:val="28"/>
                <w:rtl w:val="0"/>
              </w:rPr>
              <w:t>c.  Các cử động của bàn tay, ngón tay và phối hợp tay, mắt</w:t>
            </w:r>
          </w:p>
        </w:tc>
      </w:tr>
      <w:tr w14:paraId="6A9F6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7E">
            <w:pPr>
              <w:ind w:left="1" w:hanging="3"/>
              <w:jc w:val="both"/>
              <w:rPr>
                <w:rFonts w:ascii="Times New Roman" w:hAnsi="Times New Roman" w:eastAsia="Times New Roman" w:cs="Times New Roman"/>
                <w:sz w:val="28"/>
                <w:szCs w:val="28"/>
                <w:vertAlign w:val="baseline"/>
              </w:rPr>
            </w:pPr>
            <w:r>
              <w:rPr>
                <w:b/>
                <w:sz w:val="28"/>
                <w:szCs w:val="28"/>
                <w:rtl w:val="0"/>
              </w:rPr>
              <w:t>MT12:</w:t>
            </w:r>
            <w:r>
              <w:rPr>
                <w:sz w:val="28"/>
                <w:szCs w:val="28"/>
                <w:rtl w:val="0"/>
              </w:rPr>
              <w:t xml:space="preserve"> Trẻ biết tháo lắp, lồng được 3-4 hộp tròn, xếp chồng được 2-3 khối trụ</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7F">
            <w:pPr>
              <w:jc w:val="both"/>
              <w:rPr>
                <w:b w:val="0"/>
                <w:i w:val="0"/>
                <w:color w:val="000000"/>
                <w:sz w:val="28"/>
                <w:szCs w:val="28"/>
              </w:rPr>
            </w:pPr>
            <w:r>
              <w:rPr>
                <w:b w:val="0"/>
                <w:i w:val="0"/>
                <w:color w:val="000000"/>
                <w:sz w:val="28"/>
                <w:szCs w:val="28"/>
                <w:rtl w:val="0"/>
              </w:rPr>
              <w:t>- Tháo lắp, lồng hộp tròn, hộp vuông.</w:t>
            </w:r>
          </w:p>
          <w:p w14:paraId="00000080">
            <w:pPr>
              <w:jc w:val="both"/>
              <w:rPr>
                <w:b w:val="0"/>
                <w:i w:val="0"/>
                <w:color w:val="000000"/>
                <w:sz w:val="28"/>
                <w:szCs w:val="28"/>
              </w:rPr>
            </w:pPr>
            <w:r>
              <w:rPr>
                <w:b w:val="0"/>
                <w:i w:val="0"/>
                <w:color w:val="000000"/>
                <w:sz w:val="28"/>
                <w:szCs w:val="28"/>
                <w:rtl w:val="0"/>
              </w:rPr>
              <w:t>- Xếp chồng 4-5 khối.</w:t>
            </w:r>
          </w:p>
          <w:p w14:paraId="00000081">
            <w:pPr>
              <w:jc w:val="both"/>
              <w:rPr>
                <w:b w:val="0"/>
                <w:i w:val="0"/>
                <w:color w:val="000000"/>
                <w:sz w:val="28"/>
                <w:szCs w:val="28"/>
              </w:rPr>
            </w:pPr>
            <w:r>
              <w:rPr>
                <w:b w:val="0"/>
                <w:i w:val="0"/>
                <w:color w:val="000000"/>
                <w:sz w:val="28"/>
                <w:szCs w:val="28"/>
                <w:rtl w:val="0"/>
              </w:rPr>
              <w:t>- Lắp, xâu luồn dây/hạt to</w:t>
            </w:r>
          </w:p>
          <w:p w14:paraId="00000082">
            <w:pPr>
              <w:ind w:left="0" w:hanging="2"/>
              <w:jc w:val="both"/>
              <w:rPr>
                <w:rFonts w:ascii="Times New Roman" w:hAnsi="Times New Roman" w:eastAsia="Times New Roman" w:cs="Times New Roman"/>
                <w:color w:val="000000"/>
                <w:sz w:val="28"/>
                <w:szCs w:val="28"/>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83">
            <w:pPr>
              <w:spacing w:after="0" w:line="240" w:lineRule="auto"/>
              <w:ind w:left="1" w:hanging="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Hoạt động chơi, hoạt động theo ý thích: </w:t>
            </w:r>
          </w:p>
          <w:p w14:paraId="00000084">
            <w:pPr>
              <w:spacing w:after="0" w:line="240" w:lineRule="auto"/>
              <w:ind w:left="1" w:hanging="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Lồng hộp,bé tháo lắp vòng.</w:t>
            </w:r>
          </w:p>
          <w:p w14:paraId="00000085">
            <w:pPr>
              <w:spacing w:after="0" w:line="240" w:lineRule="auto"/>
              <w:ind w:left="1" w:hanging="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w:t>
            </w:r>
            <w:r>
              <w:rPr>
                <w:sz w:val="28"/>
                <w:szCs w:val="28"/>
                <w:rtl w:val="0"/>
              </w:rPr>
              <w:t>xâu vòng</w:t>
            </w:r>
          </w:p>
          <w:p w14:paraId="00000087">
            <w:pPr>
              <w:spacing w:after="0" w:line="240" w:lineRule="auto"/>
              <w:ind w:left="1" w:hanging="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w:t>
            </w:r>
            <w:r>
              <w:rPr>
                <w:sz w:val="28"/>
                <w:szCs w:val="28"/>
                <w:rtl w:val="0"/>
              </w:rPr>
              <w:t>Chơi luồn hạt</w:t>
            </w:r>
          </w:p>
        </w:tc>
      </w:tr>
      <w:tr w14:paraId="278E6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88">
            <w:pPr>
              <w:ind w:left="1" w:hanging="3"/>
              <w:jc w:val="both"/>
              <w:rPr>
                <w:color w:val="000000"/>
                <w:sz w:val="28"/>
                <w:szCs w:val="28"/>
              </w:rPr>
            </w:pPr>
            <w:r>
              <w:rPr>
                <w:b/>
                <w:color w:val="000000"/>
                <w:sz w:val="28"/>
                <w:szCs w:val="28"/>
                <w:rtl w:val="0"/>
              </w:rPr>
              <w:t xml:space="preserve">                                                                         2. Giáo dục dinh dưỡng và sức khỏe</w:t>
            </w:r>
          </w:p>
        </w:tc>
      </w:tr>
      <w:tr w14:paraId="76C95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8B">
            <w:pPr>
              <w:ind w:left="1" w:hanging="3"/>
              <w:jc w:val="both"/>
              <w:rPr>
                <w:color w:val="000000"/>
                <w:sz w:val="28"/>
                <w:szCs w:val="28"/>
              </w:rPr>
            </w:pPr>
            <w:r>
              <w:rPr>
                <w:b/>
                <w:color w:val="000000"/>
                <w:sz w:val="28"/>
                <w:szCs w:val="28"/>
                <w:rtl w:val="0"/>
              </w:rPr>
              <w:t>a. Tập luyện nề nếp, thói quen tốt trong sinh hoạt</w:t>
            </w:r>
          </w:p>
        </w:tc>
      </w:tr>
      <w:tr w14:paraId="3EFC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2"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8E">
            <w:pPr>
              <w:spacing w:before="60" w:after="60"/>
              <w:ind w:left="1" w:hanging="3"/>
              <w:jc w:val="both"/>
              <w:rPr>
                <w:rFonts w:ascii="Times New Roman" w:hAnsi="Times New Roman" w:eastAsia="Times New Roman" w:cs="Times New Roman"/>
                <w:sz w:val="28"/>
                <w:szCs w:val="28"/>
                <w:vertAlign w:val="baseline"/>
              </w:rPr>
            </w:pPr>
            <w:r>
              <w:rPr>
                <w:b/>
                <w:sz w:val="28"/>
                <w:szCs w:val="28"/>
                <w:rtl w:val="0"/>
              </w:rPr>
              <w:t>MT 14:</w:t>
            </w:r>
            <w:r>
              <w:rPr>
                <w:sz w:val="28"/>
                <w:szCs w:val="28"/>
                <w:rtl w:val="0"/>
              </w:rPr>
              <w:t xml:space="preserve"> Trẻ biết thực hiện một số kỹ năng đơn giản để giữ gìn vệ sinh cá nhân và giữ gìn sức khỏe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8F">
            <w:pPr>
              <w:jc w:val="both"/>
              <w:rPr>
                <w:sz w:val="28"/>
                <w:szCs w:val="28"/>
              </w:rPr>
            </w:pPr>
            <w:r>
              <w:rPr>
                <w:sz w:val="28"/>
                <w:szCs w:val="28"/>
                <w:rtl w:val="0"/>
              </w:rPr>
              <w:t>- Bắt chước hành vi rửa tay, rửa mặt, tắm cho búp bê.</w:t>
            </w:r>
          </w:p>
          <w:p w14:paraId="00000090">
            <w:pPr>
              <w:jc w:val="both"/>
              <w:rPr>
                <w:sz w:val="28"/>
                <w:szCs w:val="28"/>
              </w:rPr>
            </w:pPr>
            <w:r>
              <w:rPr>
                <w:sz w:val="28"/>
                <w:szCs w:val="28"/>
                <w:rtl w:val="0"/>
              </w:rPr>
              <w:t>- Tập thói quen: Rửa tay trước khi ăn, sau khi đi vệ sinh; “gọi” cô khi bị ướt, bị bẩn.</w:t>
            </w:r>
          </w:p>
          <w:p w14:paraId="00000091">
            <w:pPr>
              <w:spacing w:before="60" w:after="60"/>
              <w:ind w:left="0" w:hanging="2"/>
              <w:rPr>
                <w:rFonts w:ascii="Times New Roman" w:hAnsi="Times New Roman" w:eastAsia="Times New Roman" w:cs="Times New Roman"/>
                <w:sz w:val="28"/>
                <w:szCs w:val="28"/>
                <w:vertAlign w:val="baseline"/>
              </w:rPr>
            </w:pPr>
            <w:r>
              <w:rPr>
                <w:sz w:val="28"/>
                <w:szCs w:val="28"/>
                <w:rtl w:val="0"/>
              </w:rPr>
              <w:t>- Giữ gìn sức khỏe: Mặc trang phục phù hợp với thời tiết; đi giày, đi dép; che ô, đội mũ.</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92">
            <w:pPr>
              <w:ind w:left="1" w:hanging="3"/>
              <w:rPr>
                <w:sz w:val="28"/>
                <w:szCs w:val="28"/>
              </w:rPr>
            </w:pPr>
            <w:r>
              <w:rPr>
                <w:sz w:val="28"/>
                <w:szCs w:val="28"/>
                <w:rtl w:val="0"/>
              </w:rPr>
              <w:t>- Hoạt động góc: Trẻ biết bắt chước hành vi rửa tay, rửa mặt, tắm cho búp bê.</w:t>
            </w:r>
          </w:p>
          <w:p w14:paraId="00000093">
            <w:pPr>
              <w:ind w:left="1" w:hanging="3"/>
              <w:rPr>
                <w:sz w:val="28"/>
                <w:szCs w:val="28"/>
              </w:rPr>
            </w:pPr>
            <w:r>
              <w:rPr>
                <w:sz w:val="28"/>
                <w:szCs w:val="28"/>
                <w:rtl w:val="0"/>
              </w:rPr>
              <w:t>- Giờ ăn, hoạt động trong ngày: Tập cho trẻ thói quen rửa ta trước khi ăn, sau khi đi vệ sinh</w:t>
            </w:r>
          </w:p>
          <w:p w14:paraId="00000094">
            <w:pPr>
              <w:ind w:left="1" w:hanging="3"/>
              <w:rPr>
                <w:sz w:val="28"/>
                <w:szCs w:val="28"/>
              </w:rPr>
            </w:pPr>
            <w:r>
              <w:rPr>
                <w:sz w:val="28"/>
                <w:szCs w:val="28"/>
                <w:rtl w:val="0"/>
              </w:rPr>
              <w:t>- Giữ gìn sức khỏe: Mặc trang phục phù hợp với thời tiết; đi giày, đi dép; che ô, đội mũ.</w:t>
            </w:r>
          </w:p>
        </w:tc>
      </w:tr>
      <w:tr w14:paraId="45690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95">
            <w:pPr>
              <w:ind w:left="1" w:hanging="3"/>
              <w:jc w:val="both"/>
              <w:rPr>
                <w:b/>
                <w:sz w:val="28"/>
                <w:szCs w:val="28"/>
              </w:rPr>
            </w:pPr>
            <w:r>
              <w:rPr>
                <w:b/>
                <w:sz w:val="28"/>
                <w:szCs w:val="28"/>
                <w:rtl w:val="0"/>
              </w:rPr>
              <w:t>b. Làm quen với một số việc tự phục vụ, giữ gìn sức khỏe</w:t>
            </w:r>
          </w:p>
        </w:tc>
      </w:tr>
      <w:tr w14:paraId="4B9A4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98">
            <w:pPr>
              <w:ind w:left="1" w:hanging="3"/>
              <w:jc w:val="both"/>
              <w:rPr>
                <w:rFonts w:ascii="Times New Roman" w:hAnsi="Times New Roman" w:eastAsia="Times New Roman" w:cs="Times New Roman"/>
                <w:sz w:val="28"/>
                <w:szCs w:val="28"/>
                <w:vertAlign w:val="baseline"/>
              </w:rPr>
            </w:pPr>
            <w:r>
              <w:rPr>
                <w:b/>
                <w:sz w:val="28"/>
                <w:szCs w:val="28"/>
                <w:rtl w:val="0"/>
              </w:rPr>
              <w:t>MT 16</w:t>
            </w:r>
            <w:r>
              <w:rPr>
                <w:sz w:val="28"/>
                <w:szCs w:val="28"/>
                <w:rtl w:val="0"/>
              </w:rPr>
              <w:t>: Trẻ làm được một số việc với sự giúp đỡ của người lớn (ngồi vào bàn ăn, cầm thìa xúc ăn, cầm cốc uống nước)</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99">
            <w:pPr>
              <w:jc w:val="both"/>
              <w:rPr>
                <w:sz w:val="28"/>
                <w:szCs w:val="28"/>
              </w:rPr>
            </w:pPr>
            <w:r>
              <w:rPr>
                <w:sz w:val="28"/>
                <w:szCs w:val="28"/>
                <w:rtl w:val="0"/>
              </w:rPr>
              <w:t>- Tập ngồi vào bàn ăn.</w:t>
            </w:r>
          </w:p>
          <w:p w14:paraId="0000009A">
            <w:pPr>
              <w:jc w:val="both"/>
              <w:rPr>
                <w:sz w:val="28"/>
                <w:szCs w:val="28"/>
              </w:rPr>
            </w:pPr>
            <w:r>
              <w:rPr>
                <w:sz w:val="28"/>
                <w:szCs w:val="28"/>
                <w:rtl w:val="0"/>
              </w:rPr>
              <w:t>- Tập tự xúc ăn bằng thìa, uống nước bằng cốc.</w:t>
            </w:r>
          </w:p>
          <w:p w14:paraId="0000009B">
            <w:pPr>
              <w:ind w:left="0" w:hanging="2"/>
              <w:jc w:val="both"/>
              <w:rPr>
                <w:rFonts w:ascii="Times New Roman" w:hAnsi="Times New Roman" w:eastAsia="Times New Roman" w:cs="Times New Roman"/>
                <w:sz w:val="28"/>
                <w:szCs w:val="28"/>
                <w:vertAlign w:val="baseline"/>
              </w:rPr>
            </w:pPr>
            <w:r>
              <w:rPr>
                <w:sz w:val="28"/>
                <w:szCs w:val="28"/>
                <w:rtl w:val="0"/>
              </w:rPr>
              <w:t>- Làm quen với thao tác rửa tay, lau mặt.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9D">
            <w:pPr>
              <w:ind w:left="1" w:hanging="3"/>
              <w:jc w:val="both"/>
              <w:rPr>
                <w:sz w:val="28"/>
                <w:szCs w:val="28"/>
              </w:rPr>
            </w:pPr>
            <w:r>
              <w:rPr>
                <w:sz w:val="28"/>
                <w:szCs w:val="28"/>
                <w:rtl w:val="0"/>
              </w:rPr>
              <w:t xml:space="preserve">- Hoạt động trong ngày: Tập cho trẻ tự biết ngồi vào bàn, biết tự xúc ăn, uống nước và làm quen với thao tác rửa tay, lau mặt. đi vệ sinh đúng nơi qui định, tập cho trẻ biết gọi cô khi có nhu cầu. </w:t>
            </w:r>
          </w:p>
        </w:tc>
      </w:tr>
      <w:tr w14:paraId="3EC8B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9E">
            <w:pPr>
              <w:ind w:left="0" w:firstLine="0"/>
              <w:rPr>
                <w:sz w:val="28"/>
                <w:szCs w:val="28"/>
              </w:rPr>
            </w:pPr>
            <w:r>
              <w:rPr>
                <w:b/>
                <w:sz w:val="28"/>
                <w:szCs w:val="28"/>
                <w:rtl w:val="0"/>
              </w:rPr>
              <w:t>c. Nhận biết và tránh một số nguy cơ không an toàn</w:t>
            </w:r>
          </w:p>
        </w:tc>
      </w:tr>
      <w:tr w14:paraId="43D01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A1">
            <w:pPr>
              <w:ind w:left="1" w:hanging="3"/>
              <w:jc w:val="both"/>
              <w:rPr>
                <w:rFonts w:ascii="Times New Roman" w:hAnsi="Times New Roman" w:eastAsia="Times New Roman" w:cs="Times New Roman"/>
                <w:sz w:val="28"/>
                <w:szCs w:val="28"/>
                <w:vertAlign w:val="baseline"/>
              </w:rPr>
            </w:pPr>
            <w:r>
              <w:rPr>
                <w:b/>
                <w:sz w:val="28"/>
                <w:szCs w:val="28"/>
                <w:rtl w:val="0"/>
              </w:rPr>
              <w:t>MT18:</w:t>
            </w:r>
            <w:r>
              <w:rPr>
                <w:sz w:val="28"/>
                <w:szCs w:val="28"/>
                <w:rtl w:val="0"/>
              </w:rPr>
              <w:t xml:space="preserve"> Trẻ biết tránh một số hành động nguy hiểm (sờ vào ổ điện, leo trèo lên bàn, ghế,…) khi được nhắc nhở</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A2">
            <w:pPr>
              <w:jc w:val="both"/>
              <w:rPr>
                <w:i/>
                <w:color w:val="FF0000"/>
                <w:sz w:val="28"/>
                <w:szCs w:val="28"/>
              </w:rPr>
            </w:pPr>
            <w:r>
              <w:rPr>
                <w:sz w:val="28"/>
                <w:szCs w:val="28"/>
                <w:rtl w:val="0"/>
              </w:rPr>
              <w:t xml:space="preserve">- Nhận biết một số hành động nguy hiểm và phòng tránh: </w:t>
            </w:r>
            <w:r>
              <w:rPr>
                <w:i/>
                <w:color w:val="FF0000"/>
                <w:sz w:val="28"/>
                <w:szCs w:val="28"/>
                <w:rtl w:val="0"/>
              </w:rPr>
              <w:t>sờ vào ổ điện, đưa tay vào quạt đang quay, leo trèo lên cao, xô đẩy nhau.</w:t>
            </w:r>
          </w:p>
          <w:p w14:paraId="000000A3">
            <w:pPr>
              <w:spacing w:before="60" w:after="60"/>
              <w:ind w:left="0" w:hanging="2"/>
              <w:jc w:val="both"/>
              <w:rPr>
                <w:rFonts w:ascii="Times New Roman" w:hAnsi="Times New Roman" w:eastAsia="Times New Roman" w:cs="Times New Roman"/>
                <w:i/>
                <w:color w:val="FF0000"/>
                <w:sz w:val="28"/>
                <w:szCs w:val="28"/>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A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Hoạt động chơi - tập buổi chiều + Hoạt động chơi - tập các góc: </w:t>
            </w:r>
          </w:p>
          <w:p w14:paraId="000000A5">
            <w:pPr>
              <w:ind w:left="0" w:firstLine="0"/>
              <w:rPr>
                <w:sz w:val="28"/>
                <w:szCs w:val="28"/>
              </w:rPr>
            </w:pPr>
            <w:r>
              <w:rPr>
                <w:rFonts w:ascii="Times New Roman" w:hAnsi="Times New Roman" w:eastAsia="Times New Roman" w:cs="Times New Roman"/>
                <w:sz w:val="28"/>
                <w:szCs w:val="28"/>
                <w:rtl w:val="0"/>
              </w:rPr>
              <w:t>+ Trò chuyện về hành động nguy hiểm: sờ vào ổ điện, leo trèo cầu thang, leo trèo lên bàn ghế.</w:t>
            </w:r>
          </w:p>
        </w:tc>
      </w:tr>
      <w:tr w14:paraId="7FB7C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A6">
            <w:pPr>
              <w:ind w:left="1" w:hanging="3"/>
              <w:jc w:val="center"/>
              <w:rPr>
                <w:sz w:val="28"/>
                <w:szCs w:val="28"/>
              </w:rPr>
            </w:pPr>
            <w:r>
              <w:rPr>
                <w:b/>
                <w:color w:val="000000"/>
                <w:sz w:val="28"/>
                <w:szCs w:val="28"/>
                <w:rtl w:val="0"/>
              </w:rPr>
              <w:t>III.</w:t>
            </w:r>
            <w:r>
              <w:rPr>
                <w:b/>
                <w:color w:val="FF0000"/>
                <w:sz w:val="28"/>
                <w:szCs w:val="28"/>
                <w:rtl w:val="0"/>
              </w:rPr>
              <w:t xml:space="preserve"> </w:t>
            </w:r>
            <w:r>
              <w:rPr>
                <w:b/>
                <w:sz w:val="28"/>
                <w:szCs w:val="28"/>
                <w:rtl w:val="0"/>
              </w:rPr>
              <w:t>GIÁO DỤC NHẬN THỨC</w:t>
            </w:r>
          </w:p>
        </w:tc>
      </w:tr>
      <w:tr w14:paraId="644B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A9">
            <w:pPr>
              <w:tabs>
                <w:tab w:val="left" w:pos="1695"/>
              </w:tabs>
              <w:ind w:left="1" w:hanging="3"/>
              <w:rPr>
                <w:sz w:val="28"/>
                <w:szCs w:val="28"/>
              </w:rPr>
            </w:pPr>
            <w:r>
              <w:rPr>
                <w:b/>
                <w:sz w:val="28"/>
                <w:szCs w:val="28"/>
                <w:rtl w:val="0"/>
              </w:rPr>
              <w:t>*. Luyện tập và phối hợp các giác quan</w:t>
            </w:r>
          </w:p>
        </w:tc>
      </w:tr>
      <w:tr w14:paraId="7CA52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AC">
            <w:pPr>
              <w:ind w:left="1" w:hanging="3"/>
              <w:jc w:val="both"/>
              <w:rPr>
                <w:rFonts w:ascii="Times New Roman" w:hAnsi="Times New Roman" w:eastAsia="Times New Roman" w:cs="Times New Roman"/>
                <w:sz w:val="28"/>
                <w:szCs w:val="28"/>
                <w:vertAlign w:val="baseline"/>
              </w:rPr>
            </w:pPr>
            <w:r>
              <w:rPr>
                <w:b/>
                <w:sz w:val="28"/>
                <w:szCs w:val="28"/>
                <w:rtl w:val="0"/>
              </w:rPr>
              <w:t>MT19:</w:t>
            </w:r>
            <w:r>
              <w:rPr>
                <w:sz w:val="28"/>
                <w:szCs w:val="28"/>
                <w:rtl w:val="0"/>
              </w:rPr>
              <w:t xml:space="preserve"> Trẻ sờ nắn, nhìn, nghe… để nhận biết đặc điểm nổi bật của đối tượng</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AD">
            <w:pPr>
              <w:jc w:val="both"/>
              <w:rPr>
                <w:sz w:val="28"/>
                <w:szCs w:val="28"/>
              </w:rPr>
            </w:pPr>
            <w:r>
              <w:rPr>
                <w:sz w:val="28"/>
                <w:szCs w:val="28"/>
                <w:rtl w:val="0"/>
              </w:rPr>
              <w:t xml:space="preserve"> Tìm đồ chơi vừa mới cất dấu.</w:t>
            </w:r>
          </w:p>
          <w:p w14:paraId="000000AE">
            <w:pPr>
              <w:jc w:val="both"/>
              <w:rPr>
                <w:sz w:val="28"/>
                <w:szCs w:val="28"/>
              </w:rPr>
            </w:pPr>
            <w:r>
              <w:rPr>
                <w:sz w:val="28"/>
                <w:szCs w:val="28"/>
                <w:rtl w:val="0"/>
              </w:rPr>
              <w:t>- Nghe âm thanh và tìm nơi phát ra âm thanh.</w:t>
            </w:r>
          </w:p>
          <w:p w14:paraId="000000AF">
            <w:pPr>
              <w:jc w:val="both"/>
              <w:rPr>
                <w:sz w:val="28"/>
                <w:szCs w:val="28"/>
              </w:rPr>
            </w:pPr>
            <w:r>
              <w:rPr>
                <w:sz w:val="28"/>
                <w:szCs w:val="28"/>
                <w:rtl w:val="0"/>
              </w:rPr>
              <w:t>- Sờ, nắn, lắc, gõ đồ chơi và nghe âm thanh.</w:t>
            </w:r>
          </w:p>
          <w:p w14:paraId="000000B0">
            <w:pPr>
              <w:jc w:val="both"/>
              <w:rPr>
                <w:sz w:val="28"/>
                <w:szCs w:val="28"/>
              </w:rPr>
            </w:pPr>
            <w:r>
              <w:rPr>
                <w:sz w:val="28"/>
                <w:szCs w:val="28"/>
                <w:rtl w:val="0"/>
              </w:rPr>
              <w:t>- Ngửi mùi một số hoa quả quen thuộc, gần gũi.</w:t>
            </w:r>
          </w:p>
          <w:p w14:paraId="000000B1">
            <w:pPr>
              <w:jc w:val="both"/>
              <w:rPr>
                <w:sz w:val="28"/>
                <w:szCs w:val="28"/>
              </w:rPr>
            </w:pPr>
            <w:r>
              <w:rPr>
                <w:sz w:val="28"/>
                <w:szCs w:val="28"/>
                <w:rtl w:val="0"/>
              </w:rPr>
              <w:t>- Nếm vị của một số quả, thức ăn.</w:t>
            </w:r>
          </w:p>
          <w:p w14:paraId="000000B2">
            <w:pPr>
              <w:ind w:left="0" w:hanging="2"/>
              <w:jc w:val="both"/>
              <w:rPr>
                <w:rFonts w:ascii="Times New Roman" w:hAnsi="Times New Roman" w:eastAsia="Times New Roman" w:cs="Times New Roman"/>
                <w:sz w:val="28"/>
                <w:szCs w:val="28"/>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B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Chơi với đồ chơi, hoạt động chơi theo ý thích: Các loại quả, hoa, bánh đặc trưng của ngày tết, mùa xuân.</w:t>
            </w:r>
          </w:p>
          <w:p w14:paraId="000000B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TC: Cái gì trong túi, cái gì xuất hiện; chọn đồ chơi màu xanh,….</w:t>
            </w:r>
          </w:p>
          <w:p w14:paraId="000000B5">
            <w:pPr>
              <w:tabs>
                <w:tab w:val="left" w:pos="1695"/>
              </w:tabs>
              <w:ind w:left="0" w:hanging="2"/>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rtl w:val="0"/>
              </w:rPr>
              <w:t>- Chơi với dụng cụ âm nhạc</w:t>
            </w:r>
          </w:p>
        </w:tc>
      </w:tr>
      <w:tr w14:paraId="1FD90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B6">
            <w:pPr>
              <w:tabs>
                <w:tab w:val="left" w:pos="1695"/>
              </w:tabs>
              <w:ind w:left="1" w:hanging="3"/>
              <w:rPr>
                <w:rFonts w:ascii="Times New Roman" w:hAnsi="Times New Roman" w:eastAsia="Times New Roman" w:cs="Times New Roman"/>
                <w:sz w:val="28"/>
                <w:szCs w:val="28"/>
              </w:rPr>
            </w:pPr>
            <w:r>
              <w:rPr>
                <w:b/>
                <w:sz w:val="28"/>
                <w:szCs w:val="28"/>
                <w:rtl w:val="0"/>
              </w:rPr>
              <w:t>* Nhận biết</w:t>
            </w:r>
          </w:p>
        </w:tc>
      </w:tr>
      <w:tr w14:paraId="70B4F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B9">
            <w:pPr>
              <w:ind w:left="1" w:hanging="3"/>
              <w:jc w:val="both"/>
              <w:rPr>
                <w:rFonts w:ascii="Times New Roman" w:hAnsi="Times New Roman" w:eastAsia="Times New Roman" w:cs="Times New Roman"/>
                <w:sz w:val="28"/>
                <w:szCs w:val="28"/>
                <w:vertAlign w:val="baseline"/>
              </w:rPr>
            </w:pPr>
            <w:r>
              <w:rPr>
                <w:b/>
                <w:sz w:val="28"/>
                <w:szCs w:val="28"/>
                <w:rtl w:val="0"/>
              </w:rPr>
              <w:t>- MT24:</w:t>
            </w:r>
            <w:r>
              <w:rPr>
                <w:sz w:val="28"/>
                <w:szCs w:val="28"/>
                <w:rtl w:val="0"/>
              </w:rPr>
              <w:t xml:space="preserve"> Trẻ có thể chỉ hoặc lấy được đồ chơi có màu đỏ hoặc màu xanh/ to-nhỏ theo yêu cầu hoặc theo gợi ý của người lớn</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BA">
            <w:pPr>
              <w:jc w:val="both"/>
              <w:rPr>
                <w:sz w:val="28"/>
                <w:szCs w:val="28"/>
              </w:rPr>
            </w:pPr>
            <w:r>
              <w:rPr>
                <w:sz w:val="28"/>
                <w:szCs w:val="28"/>
                <w:rtl w:val="0"/>
              </w:rPr>
              <w:t>- Màu đỏ, màu xanh</w:t>
            </w:r>
          </w:p>
          <w:p w14:paraId="000000BB">
            <w:pPr>
              <w:jc w:val="both"/>
              <w:rPr>
                <w:sz w:val="28"/>
                <w:szCs w:val="28"/>
              </w:rPr>
            </w:pPr>
            <w:r>
              <w:rPr>
                <w:sz w:val="28"/>
                <w:szCs w:val="28"/>
                <w:rtl w:val="0"/>
              </w:rPr>
              <w:t>- Kích thước to, nhỏ.</w:t>
            </w:r>
          </w:p>
          <w:p w14:paraId="000000BC">
            <w:pPr>
              <w:ind w:left="0" w:hanging="2"/>
              <w:jc w:val="both"/>
              <w:rPr>
                <w:rFonts w:ascii="Times New Roman" w:hAnsi="Times New Roman" w:eastAsia="Times New Roman" w:cs="Times New Roman"/>
                <w:sz w:val="28"/>
                <w:szCs w:val="28"/>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B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Hoạt động chơi tập có chủ định: Nhận biết màu xanh</w:t>
            </w:r>
            <w:r>
              <w:rPr>
                <w:sz w:val="28"/>
                <w:szCs w:val="28"/>
                <w:rtl w:val="0"/>
              </w:rPr>
              <w:t>, màu đỏ; Nhận biết ngà tết thiếu nhi</w:t>
            </w:r>
          </w:p>
          <w:p w14:paraId="000000BE">
            <w:pPr>
              <w:tabs>
                <w:tab w:val="left" w:pos="418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Chơi với đồ chơi, hoạt động chơi theo ý thích: </w:t>
            </w:r>
          </w:p>
          <w:p w14:paraId="000000BF">
            <w:pPr>
              <w:spacing w:after="0" w:line="240" w:lineRule="auto"/>
              <w:ind w:left="1" w:hanging="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TC: Chọn đồ chơi màu xanh</w:t>
            </w:r>
            <w:r>
              <w:rPr>
                <w:sz w:val="28"/>
                <w:szCs w:val="28"/>
                <w:rtl w:val="0"/>
              </w:rPr>
              <w:t>, màu đỏ</w:t>
            </w:r>
            <w:r>
              <w:rPr>
                <w:rFonts w:ascii="Times New Roman" w:hAnsi="Times New Roman" w:eastAsia="Times New Roman" w:cs="Times New Roman"/>
                <w:sz w:val="28"/>
                <w:szCs w:val="28"/>
                <w:rtl w:val="0"/>
              </w:rPr>
              <w:t>; Thi xem ai nhanh….</w:t>
            </w:r>
          </w:p>
          <w:p w14:paraId="000000C0">
            <w:pPr>
              <w:tabs>
                <w:tab w:val="left" w:pos="1695"/>
              </w:tabs>
              <w:ind w:left="0" w:hanging="2"/>
              <w:rPr>
                <w:rFonts w:ascii="Times New Roman" w:hAnsi="Times New Roman" w:eastAsia="Times New Roman" w:cs="Times New Roman"/>
                <w:sz w:val="28"/>
                <w:szCs w:val="28"/>
                <w:vertAlign w:val="baseline"/>
              </w:rPr>
            </w:pPr>
          </w:p>
        </w:tc>
      </w:tr>
      <w:tr w14:paraId="2F79F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C1">
            <w:pPr>
              <w:ind w:left="1" w:hanging="3"/>
              <w:jc w:val="center"/>
              <w:rPr>
                <w:sz w:val="28"/>
                <w:szCs w:val="28"/>
              </w:rPr>
            </w:pPr>
            <w:r>
              <w:rPr>
                <w:b/>
                <w:sz w:val="28"/>
                <w:szCs w:val="28"/>
                <w:rtl w:val="0"/>
              </w:rPr>
              <w:t>IV. GIÁO DỤC NGÔN NGỮ</w:t>
            </w:r>
          </w:p>
        </w:tc>
      </w:tr>
      <w:tr w14:paraId="3993D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C4">
            <w:pPr>
              <w:ind w:left="1" w:hanging="3"/>
              <w:rPr>
                <w:sz w:val="28"/>
                <w:szCs w:val="28"/>
              </w:rPr>
            </w:pPr>
            <w:r>
              <w:rPr>
                <w:b/>
                <w:sz w:val="28"/>
                <w:szCs w:val="28"/>
                <w:rtl w:val="0"/>
              </w:rPr>
              <w:t>1. Nghe</w:t>
            </w:r>
          </w:p>
        </w:tc>
      </w:tr>
      <w:tr w14:paraId="33337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C7">
            <w:pPr>
              <w:ind w:left="1" w:hanging="3"/>
              <w:jc w:val="both"/>
              <w:rPr>
                <w:rFonts w:ascii="Times New Roman" w:hAnsi="Times New Roman" w:eastAsia="Times New Roman" w:cs="Times New Roman"/>
                <w:sz w:val="28"/>
                <w:szCs w:val="28"/>
                <w:vertAlign w:val="baseline"/>
              </w:rPr>
            </w:pPr>
            <w:r>
              <w:rPr>
                <w:b/>
                <w:sz w:val="28"/>
                <w:szCs w:val="28"/>
                <w:rtl w:val="0"/>
              </w:rPr>
              <w:t>MT27</w:t>
            </w:r>
            <w:r>
              <w:rPr>
                <w:sz w:val="28"/>
                <w:szCs w:val="28"/>
                <w:rtl w:val="0"/>
              </w:rPr>
              <w:t>: Trẻ có thể nghe các từ chỉ sự vật, đồ vật, các bài thơ/ ca dao/ chuyện kể đơn giản theo tranh.</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C8">
            <w:pPr>
              <w:jc w:val="both"/>
              <w:rPr>
                <w:sz w:val="28"/>
                <w:szCs w:val="28"/>
              </w:rPr>
            </w:pPr>
            <w:r>
              <w:rPr>
                <w:sz w:val="28"/>
                <w:szCs w:val="28"/>
                <w:rtl w:val="0"/>
              </w:rPr>
              <w:t>- Nghe lời nói với các sắc thái tình cảm khác nhau</w:t>
            </w:r>
          </w:p>
          <w:p w14:paraId="000000C9">
            <w:pPr>
              <w:jc w:val="both"/>
              <w:rPr>
                <w:sz w:val="28"/>
                <w:szCs w:val="28"/>
              </w:rPr>
            </w:pPr>
            <w:r>
              <w:rPr>
                <w:sz w:val="28"/>
                <w:szCs w:val="28"/>
                <w:rtl w:val="0"/>
              </w:rPr>
              <w:t>- Nghe các từ chỉ tên gọi đồ vật, sự vật, hành động quen thuộc.</w:t>
            </w:r>
          </w:p>
          <w:p w14:paraId="000000CA">
            <w:pPr>
              <w:ind w:left="0" w:hanging="2"/>
              <w:jc w:val="both"/>
              <w:rPr>
                <w:rFonts w:ascii="Times New Roman" w:hAnsi="Times New Roman" w:eastAsia="Times New Roman" w:cs="Times New Roman"/>
                <w:sz w:val="28"/>
                <w:szCs w:val="28"/>
                <w:vertAlign w:val="baseline"/>
              </w:rPr>
            </w:pPr>
            <w:r>
              <w:rPr>
                <w:sz w:val="28"/>
                <w:szCs w:val="28"/>
                <w:rtl w:val="0"/>
              </w:rPr>
              <w:t>- Nghe các bài hát, bài thơ, đồng dao, ca dao, chuyện kể đơn giản theo tranh.</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CB">
            <w:pPr>
              <w:spacing w:after="0" w:line="240" w:lineRule="auto"/>
              <w:jc w:val="both"/>
              <w:rPr>
                <w:sz w:val="28"/>
                <w:szCs w:val="28"/>
              </w:rPr>
            </w:pPr>
            <w:r>
              <w:rPr>
                <w:rFonts w:ascii="Times New Roman" w:hAnsi="Times New Roman" w:eastAsia="Times New Roman" w:cs="Times New Roman"/>
                <w:sz w:val="28"/>
                <w:szCs w:val="28"/>
                <w:rtl w:val="0"/>
              </w:rPr>
              <w:t xml:space="preserve">Hoạt động chơi - tập có chủ đích; Hoạt động chơi theo ý thích: Nghe hát: </w:t>
            </w:r>
            <w:r>
              <w:rPr>
                <w:sz w:val="28"/>
                <w:szCs w:val="28"/>
                <w:rtl w:val="0"/>
              </w:rPr>
              <w:t>Về tết thiếu nhi</w:t>
            </w:r>
          </w:p>
          <w:p w14:paraId="000000C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FF"/>
                <w:sz w:val="28"/>
                <w:szCs w:val="28"/>
                <w:rtl w:val="0"/>
              </w:rPr>
              <w:t xml:space="preserve">- </w:t>
            </w:r>
            <w:r>
              <w:rPr>
                <w:rFonts w:ascii="Times New Roman" w:hAnsi="Times New Roman" w:eastAsia="Times New Roman" w:cs="Times New Roman"/>
                <w:sz w:val="28"/>
                <w:szCs w:val="28"/>
                <w:rtl w:val="0"/>
              </w:rPr>
              <w:t xml:space="preserve">Nghe các bài thơ, đồng dao: </w:t>
            </w:r>
          </w:p>
          <w:p w14:paraId="000000C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Truyện kể: </w:t>
            </w:r>
            <w:r>
              <w:rPr>
                <w:sz w:val="28"/>
                <w:szCs w:val="28"/>
                <w:rtl w:val="0"/>
              </w:rPr>
              <w:t>Niềm vui bất ngờ</w:t>
            </w:r>
          </w:p>
          <w:p w14:paraId="000000CE">
            <w:pPr>
              <w:ind w:left="0" w:hanging="2"/>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rtl w:val="0"/>
              </w:rPr>
              <w:t xml:space="preserve">+Thơ : </w:t>
            </w:r>
            <w:r>
              <w:rPr>
                <w:sz w:val="28"/>
                <w:szCs w:val="28"/>
                <w:rtl w:val="0"/>
              </w:rPr>
              <w:t>Ngày tết thiếu nhi của bé</w:t>
            </w:r>
          </w:p>
        </w:tc>
      </w:tr>
      <w:tr w14:paraId="7AD44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CF">
            <w:pPr>
              <w:ind w:left="1" w:hanging="3"/>
              <w:rPr>
                <w:color w:val="000000"/>
                <w:sz w:val="28"/>
                <w:szCs w:val="28"/>
              </w:rPr>
            </w:pPr>
            <w:r>
              <w:rPr>
                <w:b/>
                <w:sz w:val="28"/>
                <w:szCs w:val="28"/>
                <w:rtl w:val="0"/>
              </w:rPr>
              <w:t>2. Nói</w:t>
            </w:r>
          </w:p>
        </w:tc>
      </w:tr>
      <w:tr w14:paraId="375C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D2">
            <w:pPr>
              <w:ind w:left="1" w:hanging="3"/>
              <w:jc w:val="both"/>
              <w:rPr>
                <w:rFonts w:ascii="Times New Roman" w:hAnsi="Times New Roman" w:eastAsia="Times New Roman" w:cs="Times New Roman"/>
                <w:sz w:val="28"/>
                <w:szCs w:val="28"/>
                <w:vertAlign w:val="baseline"/>
              </w:rPr>
            </w:pPr>
            <w:r>
              <w:rPr>
                <w:b/>
                <w:sz w:val="28"/>
                <w:szCs w:val="28"/>
                <w:rtl w:val="0"/>
              </w:rPr>
              <w:t>MT28:</w:t>
            </w:r>
            <w:r>
              <w:rPr>
                <w:sz w:val="28"/>
                <w:szCs w:val="28"/>
                <w:rtl w:val="0"/>
              </w:rPr>
              <w:t xml:space="preserve"> Trẻ có thể nhắc lại được từ ngữ và câu ngắn</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D3">
            <w:pPr>
              <w:jc w:val="both"/>
              <w:rPr>
                <w:sz w:val="28"/>
                <w:szCs w:val="28"/>
              </w:rPr>
            </w:pPr>
            <w:r>
              <w:rPr>
                <w:sz w:val="28"/>
                <w:szCs w:val="28"/>
                <w:rtl w:val="0"/>
              </w:rPr>
              <w:t>- Phát âm các âm khác nhau.</w:t>
            </w:r>
          </w:p>
          <w:p w14:paraId="000000D4">
            <w:pPr>
              <w:jc w:val="both"/>
              <w:rPr>
                <w:i/>
                <w:color w:val="FF0000"/>
                <w:sz w:val="28"/>
                <w:szCs w:val="28"/>
              </w:rPr>
            </w:pPr>
            <w:r>
              <w:rPr>
                <w:sz w:val="28"/>
                <w:szCs w:val="28"/>
                <w:rtl w:val="0"/>
              </w:rPr>
              <w:t xml:space="preserve">- Gọi tên các đồ vật, con vật, hành động gần gũi. </w:t>
            </w:r>
          </w:p>
          <w:p w14:paraId="000000D5">
            <w:pPr>
              <w:ind w:left="0" w:hanging="2"/>
              <w:jc w:val="both"/>
              <w:rPr>
                <w:rFonts w:ascii="Times New Roman" w:hAnsi="Times New Roman" w:eastAsia="Times New Roman" w:cs="Times New Roman"/>
                <w:i/>
                <w:color w:val="FF0000"/>
                <w:sz w:val="28"/>
                <w:szCs w:val="28"/>
                <w:vertAlign w:val="baseline"/>
              </w:rPr>
            </w:pPr>
            <w:r>
              <w:rPr>
                <w:sz w:val="28"/>
                <w:szCs w:val="28"/>
                <w:rtl w:val="0"/>
              </w:rPr>
              <w:t>- Nhắc lại được từ ngữ và câu ngắn: con vịt, vịt bơi, bé đi chơi…</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D6">
            <w:pPr>
              <w:ind w:left="0" w:hanging="2"/>
              <w:rPr>
                <w:rFonts w:hint="default" w:ascii="Times New Roman" w:hAnsi="Times New Roman" w:eastAsia="Times New Roman" w:cs="Times New Roman"/>
                <w:color w:val="000000"/>
                <w:sz w:val="28"/>
                <w:szCs w:val="28"/>
                <w:vertAlign w:val="baseline"/>
                <w:lang w:val="vi-VN"/>
              </w:rPr>
            </w:pPr>
            <w:r>
              <w:rPr>
                <w:rFonts w:ascii="Times New Roman" w:hAnsi="Times New Roman" w:eastAsia="Times New Roman" w:cs="Times New Roman"/>
                <w:sz w:val="28"/>
                <w:szCs w:val="28"/>
                <w:rtl w:val="0"/>
              </w:rPr>
              <w:t>- Hoạt động chơi - tập buổi chiều:  Đọc th</w:t>
            </w:r>
            <w:r>
              <w:rPr>
                <w:rFonts w:hint="default" w:cs="Times New Roman"/>
                <w:sz w:val="28"/>
                <w:szCs w:val="28"/>
                <w:rtl w:val="0"/>
                <w:lang w:val="vi-VN"/>
              </w:rPr>
              <w:t>ơ theo cô</w:t>
            </w:r>
            <w:bookmarkStart w:id="1" w:name="_GoBack"/>
            <w:bookmarkEnd w:id="1"/>
          </w:p>
        </w:tc>
      </w:tr>
      <w:tr w14:paraId="3E056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D7">
            <w:pPr>
              <w:ind w:left="1" w:hanging="3"/>
              <w:jc w:val="both"/>
              <w:rPr>
                <w:rFonts w:ascii="Times New Roman" w:hAnsi="Times New Roman" w:eastAsia="Times New Roman" w:cs="Times New Roman"/>
                <w:sz w:val="28"/>
                <w:szCs w:val="28"/>
                <w:vertAlign w:val="baseline"/>
              </w:rPr>
            </w:pPr>
            <w:r>
              <w:rPr>
                <w:b/>
                <w:sz w:val="28"/>
                <w:szCs w:val="28"/>
                <w:rtl w:val="0"/>
              </w:rPr>
              <w:t>MT30</w:t>
            </w:r>
            <w:r>
              <w:rPr>
                <w:sz w:val="28"/>
                <w:szCs w:val="28"/>
                <w:rtl w:val="0"/>
              </w:rPr>
              <w:t>: Trẻ nói được câu đơn 2-3 tiếng: Con đi chơi, bóng đá, mẹ đi làm,..</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D8">
            <w:pPr>
              <w:jc w:val="both"/>
              <w:rPr>
                <w:sz w:val="28"/>
                <w:szCs w:val="28"/>
              </w:rPr>
            </w:pPr>
            <w:r>
              <w:rPr>
                <w:sz w:val="28"/>
                <w:szCs w:val="28"/>
                <w:rtl w:val="0"/>
              </w:rPr>
              <w:t>- Trả lời và đặt câu hỏi: Con gì? Cái gì? Làm gì?.</w:t>
            </w:r>
          </w:p>
          <w:p w14:paraId="000000D9">
            <w:pPr>
              <w:ind w:left="0" w:hanging="2"/>
              <w:jc w:val="both"/>
              <w:rPr>
                <w:rFonts w:ascii="Times New Roman" w:hAnsi="Times New Roman" w:eastAsia="Times New Roman" w:cs="Times New Roman"/>
                <w:sz w:val="28"/>
                <w:szCs w:val="28"/>
                <w:vertAlign w:val="baseline"/>
              </w:rPr>
            </w:pPr>
            <w:r>
              <w:rPr>
                <w:sz w:val="28"/>
                <w:szCs w:val="28"/>
                <w:rtl w:val="0"/>
              </w:rPr>
              <w:t>- Nói câu đơn 2-3 tiếng: Con đi chơi, bóng đá, mẹ đi làm,..</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D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Hoạt động chơi - tập có chủ định:</w:t>
            </w:r>
          </w:p>
          <w:p w14:paraId="000000D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Trả lời và đặt được các câu hỏi đơn giản cùng cô: ai đây?còn gì đây? Cái gì đây? Làm gì đây? ...</w:t>
            </w:r>
          </w:p>
          <w:p w14:paraId="000000D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 Trò chơi: </w:t>
            </w:r>
          </w:p>
          <w:p w14:paraId="000000DD">
            <w:pPr>
              <w:ind w:left="0" w:hanging="2"/>
              <w:rPr>
                <w:rFonts w:ascii="Times New Roman" w:hAnsi="Times New Roman" w:eastAsia="Times New Roman" w:cs="Times New Roman"/>
                <w:color w:val="000000"/>
                <w:sz w:val="28"/>
                <w:szCs w:val="28"/>
                <w:vertAlign w:val="baseline"/>
              </w:rPr>
            </w:pPr>
            <w:bookmarkStart w:id="0" w:name="_heading=h.gjdgxs" w:colFirst="0" w:colLast="0"/>
            <w:bookmarkEnd w:id="0"/>
            <w:r>
              <w:rPr>
                <w:rFonts w:ascii="Times New Roman" w:hAnsi="Times New Roman" w:eastAsia="Times New Roman" w:cs="Times New Roman"/>
                <w:sz w:val="28"/>
                <w:szCs w:val="28"/>
                <w:rtl w:val="0"/>
              </w:rPr>
              <w:t>- Trò chuyện với trẻ hằng ngày: Trò chuyện về ngày tết</w:t>
            </w:r>
            <w:r>
              <w:rPr>
                <w:sz w:val="28"/>
                <w:szCs w:val="28"/>
                <w:rtl w:val="0"/>
              </w:rPr>
              <w:t xml:space="preserve"> thiếu nhi, các hoạt động trong ngày tết thiếu nhi</w:t>
            </w:r>
          </w:p>
        </w:tc>
      </w:tr>
      <w:tr w14:paraId="6BE4D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DE">
            <w:pPr>
              <w:ind w:left="1" w:hanging="3"/>
              <w:rPr>
                <w:sz w:val="28"/>
                <w:szCs w:val="28"/>
              </w:rPr>
            </w:pPr>
            <w:r>
              <w:rPr>
                <w:b/>
                <w:sz w:val="28"/>
                <w:szCs w:val="28"/>
                <w:rtl w:val="0"/>
              </w:rPr>
              <w:t>3. Làm quen với sách</w:t>
            </w:r>
          </w:p>
        </w:tc>
      </w:tr>
      <w:tr w14:paraId="11701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E1">
            <w:pPr>
              <w:ind w:left="1" w:hanging="3"/>
              <w:jc w:val="both"/>
              <w:rPr>
                <w:rFonts w:ascii="Times New Roman" w:hAnsi="Times New Roman" w:eastAsia="Times New Roman" w:cs="Times New Roman"/>
                <w:sz w:val="28"/>
                <w:szCs w:val="28"/>
                <w:vertAlign w:val="baseline"/>
              </w:rPr>
            </w:pPr>
            <w:r>
              <w:rPr>
                <w:b/>
                <w:sz w:val="28"/>
                <w:szCs w:val="28"/>
                <w:rtl w:val="0"/>
              </w:rPr>
              <w:t>MT32:</w:t>
            </w:r>
            <w:r>
              <w:rPr>
                <w:sz w:val="28"/>
                <w:szCs w:val="28"/>
                <w:rtl w:val="0"/>
              </w:rPr>
              <w:t xml:space="preserve"> Trẻ biết mở sách, xem tranh</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E2">
            <w:pPr>
              <w:jc w:val="both"/>
              <w:rPr>
                <w:sz w:val="28"/>
                <w:szCs w:val="28"/>
              </w:rPr>
            </w:pPr>
            <w:r>
              <w:rPr>
                <w:sz w:val="28"/>
                <w:szCs w:val="28"/>
                <w:rtl w:val="0"/>
              </w:rPr>
              <w:t>-  Lật, mở các trang sách, tranh.</w:t>
            </w:r>
          </w:p>
          <w:p w14:paraId="000000E3">
            <w:pPr>
              <w:ind w:left="0" w:hanging="2"/>
              <w:jc w:val="both"/>
              <w:rPr>
                <w:rFonts w:ascii="Times New Roman" w:hAnsi="Times New Roman" w:eastAsia="Times New Roman" w:cs="Times New Roman"/>
                <w:sz w:val="28"/>
                <w:szCs w:val="28"/>
                <w:vertAlign w:val="baseline"/>
              </w:rPr>
            </w:pPr>
            <w:r>
              <w:rPr>
                <w:sz w:val="28"/>
                <w:szCs w:val="28"/>
                <w:rtl w:val="0"/>
              </w:rPr>
              <w:t xml:space="preserve">- Xem tranh và chỉ vào </w:t>
            </w:r>
            <w:r>
              <w:rPr>
                <w:i/>
                <w:color w:val="FF0000"/>
                <w:sz w:val="28"/>
                <w:szCs w:val="28"/>
                <w:rtl w:val="0"/>
              </w:rPr>
              <w:t>hình ảnh</w:t>
            </w:r>
            <w:r>
              <w:rPr>
                <w:sz w:val="28"/>
                <w:szCs w:val="28"/>
                <w:rtl w:val="0"/>
              </w:rPr>
              <w:t xml:space="preserve"> các nhân vật, sự vật trong tranh.</w:t>
            </w:r>
            <w:r>
              <w:rPr>
                <w:i/>
                <w:color w:val="0000FF"/>
                <w:sz w:val="28"/>
                <w:szCs w:val="28"/>
                <w:u w:val="single"/>
                <w:rtl w:val="0"/>
              </w:rPr>
              <w:t xml:space="preserve">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E4">
            <w:pPr>
              <w:spacing w:after="0" w:line="240" w:lineRule="auto"/>
              <w:jc w:val="both"/>
              <w:rPr>
                <w:rFonts w:ascii="Times New Roman" w:hAnsi="Times New Roman" w:eastAsia="Times New Roman" w:cs="Times New Roman"/>
                <w:sz w:val="28"/>
                <w:szCs w:val="28"/>
              </w:rPr>
            </w:pPr>
            <w:r>
              <w:rPr>
                <w:sz w:val="28"/>
                <w:szCs w:val="28"/>
                <w:rtl w:val="0"/>
              </w:rPr>
              <w:t xml:space="preserve"> </w:t>
            </w:r>
            <w:r>
              <w:rPr>
                <w:rFonts w:ascii="Times New Roman" w:hAnsi="Times New Roman" w:eastAsia="Times New Roman" w:cs="Times New Roman"/>
                <w:sz w:val="28"/>
                <w:szCs w:val="28"/>
                <w:rtl w:val="0"/>
              </w:rPr>
              <w:t>- Hoạt động chơi tập có chủ định: Kể chuyện theo tranh về chủ đề.</w:t>
            </w:r>
          </w:p>
          <w:p w14:paraId="000000E6">
            <w:pPr>
              <w:spacing w:before="120" w:after="120" w:line="240" w:lineRule="auto"/>
              <w:rPr>
                <w:sz w:val="28"/>
                <w:szCs w:val="28"/>
              </w:rPr>
            </w:pPr>
            <w:r>
              <w:rPr>
                <w:rFonts w:ascii="Times New Roman" w:hAnsi="Times New Roman" w:eastAsia="Times New Roman" w:cs="Times New Roman"/>
                <w:sz w:val="28"/>
                <w:szCs w:val="28"/>
                <w:rtl w:val="0"/>
              </w:rPr>
              <w:t>- Chơi với đồ chơi, hoạt động chơi theo ý thích: Xem sách, xem tranh truyện, gọi tên các nhân vật, sự vật gần gũi trong tranh.</w:t>
            </w:r>
          </w:p>
        </w:tc>
      </w:tr>
      <w:tr w14:paraId="266DB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E7">
            <w:pPr>
              <w:ind w:firstLine="2801"/>
              <w:jc w:val="both"/>
              <w:rPr>
                <w:sz w:val="28"/>
                <w:szCs w:val="28"/>
              </w:rPr>
            </w:pPr>
            <w:r>
              <w:rPr>
                <w:b/>
                <w:sz w:val="28"/>
                <w:szCs w:val="28"/>
                <w:rtl w:val="0"/>
              </w:rPr>
              <w:t>V. GIÁO DỤC TÌNH CẢM, KỸ NĂNG XÃ HỘI VÀ THẨM MỸ</w:t>
            </w:r>
          </w:p>
        </w:tc>
      </w:tr>
      <w:tr w14:paraId="4BC6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EA">
            <w:pPr>
              <w:spacing w:line="312" w:lineRule="auto"/>
              <w:ind w:left="1" w:hanging="3"/>
              <w:rPr>
                <w:color w:val="000000"/>
                <w:sz w:val="28"/>
                <w:szCs w:val="28"/>
              </w:rPr>
            </w:pPr>
            <w:r>
              <w:rPr>
                <w:b/>
                <w:sz w:val="28"/>
                <w:szCs w:val="28"/>
                <w:rtl w:val="0"/>
              </w:rPr>
              <w:t>1. Phát triển cảm xúc thẩm mĩ</w:t>
            </w:r>
          </w:p>
        </w:tc>
      </w:tr>
      <w:tr w14:paraId="1FBE0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ED">
            <w:pPr>
              <w:ind w:left="1" w:hanging="3"/>
              <w:jc w:val="both"/>
              <w:rPr>
                <w:rFonts w:ascii="Times New Roman" w:hAnsi="Times New Roman" w:eastAsia="Times New Roman" w:cs="Times New Roman"/>
                <w:sz w:val="28"/>
                <w:szCs w:val="28"/>
                <w:vertAlign w:val="baseline"/>
              </w:rPr>
            </w:pPr>
            <w:r>
              <w:rPr>
                <w:b/>
                <w:sz w:val="28"/>
                <w:szCs w:val="28"/>
                <w:rtl w:val="0"/>
              </w:rPr>
              <w:t>MT39</w:t>
            </w:r>
            <w:r>
              <w:rPr>
                <w:sz w:val="28"/>
                <w:szCs w:val="28"/>
                <w:rtl w:val="0"/>
              </w:rPr>
              <w:t>: Trẻ thích nghe hát và vận động theo nhạc</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EE">
            <w:pPr>
              <w:jc w:val="both"/>
              <w:rPr>
                <w:sz w:val="28"/>
                <w:szCs w:val="28"/>
              </w:rPr>
            </w:pPr>
            <w:r>
              <w:rPr>
                <w:sz w:val="28"/>
                <w:szCs w:val="28"/>
                <w:rtl w:val="0"/>
              </w:rPr>
              <w:t xml:space="preserve"> -Nghe hát, nghe nhạc, nghe âm thanh các nhạc cụ: </w:t>
            </w:r>
            <w:r>
              <w:rPr>
                <w:i/>
                <w:color w:val="FF0000"/>
                <w:sz w:val="28"/>
                <w:szCs w:val="28"/>
                <w:rtl w:val="0"/>
              </w:rPr>
              <w:t xml:space="preserve">Nghe dân ca, nhạc thiếu nhi, nghe nhạc nước ngoài… </w:t>
            </w:r>
          </w:p>
          <w:p w14:paraId="000000EF">
            <w:pPr>
              <w:ind w:left="0" w:hanging="2"/>
              <w:jc w:val="both"/>
              <w:rPr>
                <w:rFonts w:ascii="Times New Roman" w:hAnsi="Times New Roman" w:eastAsia="Times New Roman" w:cs="Times New Roman"/>
                <w:sz w:val="28"/>
                <w:szCs w:val="28"/>
                <w:vertAlign w:val="baseline"/>
              </w:rPr>
            </w:pPr>
            <w:r>
              <w:rPr>
                <w:sz w:val="28"/>
                <w:szCs w:val="28"/>
                <w:rtl w:val="0"/>
              </w:rPr>
              <w:t xml:space="preserve">- Hát theo và tập vận động đơn giản theo nhạc: </w:t>
            </w:r>
            <w:r>
              <w:rPr>
                <w:i/>
                <w:color w:val="1F497D"/>
                <w:sz w:val="28"/>
                <w:szCs w:val="28"/>
                <w:u w:val="single"/>
                <w:rtl w:val="0"/>
              </w:rPr>
              <w:t>Nhún chân, lắc lư</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F0">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Hoạt động chơi - tập có chủ đích; Hoạt động chơi theo ý thích: </w:t>
            </w:r>
          </w:p>
          <w:p w14:paraId="000000F1">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Nghe hát: </w:t>
            </w:r>
            <w:r>
              <w:rPr>
                <w:sz w:val="28"/>
                <w:szCs w:val="28"/>
                <w:rtl w:val="0"/>
              </w:rPr>
              <w:t>Nhớ ơn bác, Biểu diễn theo nhạc</w:t>
            </w:r>
          </w:p>
          <w:p w14:paraId="000000F2">
            <w:pPr>
              <w:spacing w:after="0" w:line="240" w:lineRule="auto"/>
              <w:ind w:left="0" w:hanging="2"/>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Trò chơi: Hãy lắng nghe; Chơi với dụng cụ âm nhạc.</w:t>
            </w:r>
          </w:p>
          <w:p w14:paraId="000000F3">
            <w:pPr>
              <w:spacing w:after="0" w:line="240" w:lineRule="auto"/>
              <w:ind w:left="0" w:firstLine="0"/>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Hát các bài hát về chủ đề:  </w:t>
            </w:r>
            <w:r>
              <w:rPr>
                <w:sz w:val="28"/>
                <w:szCs w:val="28"/>
                <w:rtl w:val="0"/>
              </w:rPr>
              <w:t>Vui liên hoan thiếu nhi thế giới</w:t>
            </w:r>
          </w:p>
        </w:tc>
      </w:tr>
      <w:tr w14:paraId="3F1A2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F4">
            <w:pPr>
              <w:ind w:left="1" w:hanging="3"/>
              <w:jc w:val="both"/>
              <w:rPr>
                <w:rFonts w:ascii="Times New Roman" w:hAnsi="Times New Roman" w:eastAsia="Times New Roman" w:cs="Times New Roman"/>
                <w:sz w:val="28"/>
                <w:szCs w:val="28"/>
                <w:vertAlign w:val="baseline"/>
              </w:rPr>
            </w:pPr>
            <w:r>
              <w:rPr>
                <w:b/>
                <w:sz w:val="28"/>
                <w:szCs w:val="28"/>
                <w:rtl w:val="0"/>
              </w:rPr>
              <w:t>MT40</w:t>
            </w:r>
            <w:r>
              <w:rPr>
                <w:sz w:val="28"/>
                <w:szCs w:val="28"/>
                <w:rtl w:val="0"/>
              </w:rPr>
              <w:t>: Trẻ thích vẽ, xem tranh</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F5">
            <w:pPr>
              <w:jc w:val="both"/>
              <w:rPr>
                <w:sz w:val="28"/>
                <w:szCs w:val="28"/>
              </w:rPr>
            </w:pPr>
            <w:r>
              <w:rPr>
                <w:sz w:val="28"/>
                <w:szCs w:val="28"/>
                <w:rtl w:val="0"/>
              </w:rPr>
              <w:t xml:space="preserve">- Tập cầm bút vẽ. </w:t>
            </w:r>
            <w:r>
              <w:rPr>
                <w:i/>
                <w:color w:val="0000FF"/>
                <w:sz w:val="28"/>
                <w:szCs w:val="28"/>
                <w:u w:val="single"/>
                <w:rtl w:val="0"/>
              </w:rPr>
              <w:t>Vẽ nguệch ngoạc</w:t>
            </w:r>
            <w:r>
              <w:rPr>
                <w:sz w:val="28"/>
                <w:szCs w:val="28"/>
                <w:rtl w:val="0"/>
              </w:rPr>
              <w:t xml:space="preserve"> </w:t>
            </w:r>
          </w:p>
          <w:p w14:paraId="000000F6">
            <w:pPr>
              <w:ind w:left="0" w:hanging="2"/>
              <w:jc w:val="both"/>
              <w:rPr>
                <w:rFonts w:ascii="Times New Roman" w:hAnsi="Times New Roman" w:eastAsia="Times New Roman" w:cs="Times New Roman"/>
                <w:sz w:val="28"/>
                <w:szCs w:val="28"/>
                <w:vertAlign w:val="baseline"/>
              </w:rPr>
            </w:pPr>
            <w:r>
              <w:rPr>
                <w:sz w:val="28"/>
                <w:szCs w:val="28"/>
                <w:rtl w:val="0"/>
              </w:rPr>
              <w:t>- Xem tranh.</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0F7">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Hoạt động chơi - tập có chủ định: </w:t>
            </w:r>
          </w:p>
          <w:p w14:paraId="000000F8">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Tạo hình: </w:t>
            </w:r>
            <w:r>
              <w:rPr>
                <w:sz w:val="28"/>
                <w:szCs w:val="28"/>
                <w:rtl w:val="0"/>
              </w:rPr>
              <w:t>Tập di màu ,  Nặn viên kẹo</w:t>
            </w:r>
          </w:p>
          <w:p w14:paraId="000000F9">
            <w:pPr>
              <w:ind w:left="1" w:hanging="3"/>
              <w:rPr>
                <w:sz w:val="28"/>
                <w:szCs w:val="28"/>
              </w:rPr>
            </w:pPr>
            <w:r>
              <w:rPr>
                <w:rFonts w:ascii="Times New Roman" w:hAnsi="Times New Roman" w:eastAsia="Times New Roman" w:cs="Times New Roman"/>
                <w:sz w:val="28"/>
                <w:szCs w:val="28"/>
                <w:rtl w:val="0"/>
              </w:rPr>
              <w:t>- Chơi với đồ chơi, hoạt động chơi theo ý thích, góc nghệ thuật: Tập cầm bút di màu, vẽ.</w:t>
            </w:r>
          </w:p>
        </w:tc>
      </w:tr>
    </w:tbl>
    <w:p w14:paraId="000000FA">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   Dự kiến môi trường giáo dục</w:t>
      </w:r>
    </w:p>
    <w:p w14:paraId="000000FB">
      <w:pPr>
        <w:tabs>
          <w:tab w:val="left" w:pos="24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Môi trường giáo dục trong lớp:</w:t>
      </w:r>
    </w:p>
    <w:p w14:paraId="000000FC">
      <w:pPr>
        <w:tabs>
          <w:tab w:val="left" w:pos="24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Sưu tầm và trưng bày tranh ảnh, đồ dùng, đồ chơi, sách, sản phẩm tạo hình của trẻ về chủ đề </w:t>
      </w:r>
      <w:r>
        <w:rPr>
          <w:sz w:val="28"/>
          <w:szCs w:val="28"/>
          <w:rtl w:val="0"/>
        </w:rPr>
        <w:t>tết thiếu nhi</w:t>
      </w:r>
    </w:p>
    <w:p w14:paraId="000000FD">
      <w:pPr>
        <w:tabs>
          <w:tab w:val="left" w:pos="21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Bố trí các góc chơi:</w:t>
      </w:r>
    </w:p>
    <w:p w14:paraId="000000FE">
      <w:pPr>
        <w:tabs>
          <w:tab w:val="left" w:pos="37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Góc thao tác vai: Búp bê, bát thìa, đồ dùng ăn uống, quần áo, giày dép.</w:t>
      </w:r>
    </w:p>
    <w:p w14:paraId="000000F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Góc nghệ thuật: Bút sáp, đất nặn, tranh vẽ sẵn về chủ đề.Băng đĩa, dụng cụ âm nhạc.</w:t>
      </w:r>
    </w:p>
    <w:p w14:paraId="0000010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Góc hoạt động với đồ vật: Khối gạch gỗ, hộp, dây xâu, hình các loại quả.</w:t>
      </w:r>
    </w:p>
    <w:p w14:paraId="00000101">
      <w:pPr>
        <w:spacing w:after="0" w:line="240" w:lineRule="auto"/>
        <w:ind w:left="-108" w:firstLine="0"/>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ab/>
      </w:r>
      <w:r>
        <w:rPr>
          <w:rFonts w:ascii="Times New Roman" w:hAnsi="Times New Roman" w:eastAsia="Times New Roman" w:cs="Times New Roman"/>
          <w:sz w:val="28"/>
          <w:szCs w:val="28"/>
          <w:rtl w:val="0"/>
        </w:rPr>
        <w:t>+ Góc cô kể bé nghe:</w:t>
      </w:r>
      <w:r>
        <w:rPr>
          <w:rFonts w:ascii="Times New Roman" w:hAnsi="Times New Roman" w:eastAsia="Times New Roman" w:cs="Times New Roman"/>
          <w:b/>
          <w:sz w:val="28"/>
          <w:szCs w:val="28"/>
          <w:rtl w:val="0"/>
        </w:rPr>
        <w:t xml:space="preserve"> </w:t>
      </w:r>
      <w:r>
        <w:rPr>
          <w:rFonts w:ascii="Times New Roman" w:hAnsi="Times New Roman" w:eastAsia="Times New Roman" w:cs="Times New Roman"/>
          <w:sz w:val="28"/>
          <w:szCs w:val="28"/>
          <w:rtl w:val="0"/>
        </w:rPr>
        <w:t xml:space="preserve">Tranh ảnh về </w:t>
      </w:r>
      <w:r>
        <w:rPr>
          <w:sz w:val="28"/>
          <w:szCs w:val="28"/>
          <w:rtl w:val="0"/>
        </w:rPr>
        <w:t>tết thiếu nhi</w:t>
      </w:r>
      <w:r>
        <w:rPr>
          <w:rFonts w:ascii="Times New Roman" w:hAnsi="Times New Roman" w:eastAsia="Times New Roman" w:cs="Times New Roman"/>
          <w:sz w:val="28"/>
          <w:szCs w:val="28"/>
          <w:rtl w:val="0"/>
        </w:rPr>
        <w:t xml:space="preserve">, các hoạt động trong ngày tết </w:t>
      </w:r>
      <w:r>
        <w:rPr>
          <w:sz w:val="28"/>
          <w:szCs w:val="28"/>
          <w:rtl w:val="0"/>
        </w:rPr>
        <w:t>thiếu nhi</w:t>
      </w:r>
      <w:r>
        <w:rPr>
          <w:rFonts w:ascii="Times New Roman" w:hAnsi="Times New Roman" w:eastAsia="Times New Roman" w:cs="Times New Roman"/>
          <w:sz w:val="28"/>
          <w:szCs w:val="28"/>
          <w:rtl w:val="0"/>
        </w:rPr>
        <w:t xml:space="preserve">.Tranh truyện, thơ về chủ đề tết </w:t>
      </w:r>
      <w:r>
        <w:rPr>
          <w:sz w:val="28"/>
          <w:szCs w:val="28"/>
          <w:rtl w:val="0"/>
        </w:rPr>
        <w:t>thiếu nhi</w:t>
      </w:r>
      <w:r>
        <w:rPr>
          <w:rFonts w:ascii="Times New Roman" w:hAnsi="Times New Roman" w:eastAsia="Times New Roman" w:cs="Times New Roman"/>
          <w:sz w:val="28"/>
          <w:szCs w:val="28"/>
          <w:rtl w:val="0"/>
        </w:rPr>
        <w:t>.</w:t>
      </w:r>
    </w:p>
    <w:p w14:paraId="00000102">
      <w:pPr>
        <w:spacing w:after="0" w:line="240" w:lineRule="auto"/>
        <w:ind w:left="-108" w:firstLine="108"/>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 Khu vực ngủ và nghỉ ngơi: </w:t>
      </w:r>
    </w:p>
    <w:p w14:paraId="00000103">
      <w:pPr>
        <w:spacing w:after="0" w:line="240" w:lineRule="auto"/>
        <w:ind w:left="-108" w:firstLine="108"/>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Chuẩn bị không gian riêng, phản, chiếu, ...</w:t>
      </w:r>
    </w:p>
    <w:p w14:paraId="00000104">
      <w:pPr>
        <w:spacing w:after="0" w:line="240" w:lineRule="auto"/>
        <w:ind w:left="-108" w:firstLine="108"/>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Tủ, kệ để đồ dùng cá nhân (chăn, gối), phản, chiếu bố trí linh hoạt, xếp gọn.</w:t>
      </w:r>
    </w:p>
    <w:p w14:paraId="00000105">
      <w:pPr>
        <w:spacing w:after="0" w:line="240" w:lineRule="auto"/>
        <w:ind w:left="-108" w:firstLine="108"/>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Khu vực vệ sinh: </w:t>
      </w:r>
    </w:p>
    <w:p w14:paraId="00000106">
      <w:pPr>
        <w:spacing w:after="0" w:line="240" w:lineRule="auto"/>
        <w:ind w:left="-108" w:firstLine="108"/>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Các thiết bị vệ sinh: Bô, bồn cầu có nắp đậy, vòi nước rửa tay vừa tầm với trẻ, xà phòng.</w:t>
      </w:r>
    </w:p>
    <w:p w14:paraId="00000107">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 Môi trường ngoài trời: </w:t>
      </w:r>
    </w:p>
    <w:p w14:paraId="0000010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Đồ chơi ngoài trời: Đu quay, cầu trượt (thấp); đu quay, các con giống nhún, bập bênh, xích đu....</w:t>
      </w:r>
    </w:p>
    <w:p w14:paraId="0000010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Vườn cây, cây có bóng râm, chỗ nuôi các con vật mà trẻ yêu thích.</w:t>
      </w:r>
    </w:p>
    <w:p w14:paraId="0000010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Nơi chơi với cát, nước: Xẻng, xô nhựa, khuôn in hình các đồ chơi có thể nổi, chìm</w:t>
      </w:r>
      <w:r>
        <w:rPr>
          <w:rFonts w:ascii="Times New Roman" w:hAnsi="Times New Roman" w:eastAsia="Times New Roman" w:cs="Times New Roman"/>
          <w:b/>
          <w:sz w:val="28"/>
          <w:szCs w:val="28"/>
          <w:rtl w:val="0"/>
        </w:rPr>
        <w:t xml:space="preserve"> </w:t>
      </w:r>
    </w:p>
    <w:p w14:paraId="0000010B">
      <w:pPr>
        <w:spacing w:after="0" w:line="240" w:lineRule="auto"/>
        <w:ind w:left="0" w:firstLine="0"/>
      </w:pPr>
      <w:r>
        <w:rPr>
          <w:rFonts w:ascii="Times New Roman" w:hAnsi="Times New Roman" w:eastAsia="Times New Roman" w:cs="Times New Roman"/>
          <w:b/>
          <w:i w:val="0"/>
          <w:color w:val="000000"/>
          <w:sz w:val="26"/>
          <w:szCs w:val="26"/>
          <w:u w:val="none"/>
          <w:vertAlign w:val="baseline"/>
          <w:rtl w:val="0"/>
        </w:rPr>
        <w:t>Đánh giá kết quả thực hiện kế hoạch chủ đề</w:t>
      </w:r>
    </w:p>
    <w:p w14:paraId="0000010D">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0E">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0F">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0">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1">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2">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3">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4">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5">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6">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7">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8">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9">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A">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6B26B7EA">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29D23836">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51080210">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706D938A">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25D25813">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7567E2EB">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7363D853">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84DDABF">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5D81ADD5">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676DBFEE">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74342C">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60508C86">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B">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11C">
      <w:pPr>
        <w:keepNext w:val="0"/>
        <w:keepLines w:val="0"/>
        <w:pageBreakBefore w:val="0"/>
        <w:widowControl/>
        <w:pBdr>
          <w:top w:val="none" w:color="000000" w:sz="0" w:space="0"/>
          <w:left w:val="none" w:color="000000" w:sz="0" w:space="0"/>
          <w:bottom w:val="none" w:color="000000" w:sz="0" w:space="0"/>
          <w:right w:val="none" w:color="000000"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6"/>
          <w:szCs w:val="26"/>
          <w:u w:val="none"/>
          <w:shd w:val="clear" w:fill="auto"/>
          <w:vertAlign w:val="baseline"/>
        </w:rPr>
      </w:pPr>
    </w:p>
    <w:p w14:paraId="46CB41BC">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 xml:space="preserve">KẾ HOẠCH GIÁO DỤC TUẦN </w:t>
      </w:r>
      <w:r>
        <w:rPr>
          <w:b/>
          <w:sz w:val="28"/>
          <w:szCs w:val="28"/>
          <w:rtl w:val="0"/>
        </w:rPr>
        <w:t>33</w:t>
      </w:r>
    </w:p>
    <w:p w14:paraId="24790D87">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Chủ đề nhánh </w:t>
      </w:r>
      <w:r>
        <w:rPr>
          <w:rFonts w:hint="default" w:cs="Times New Roman"/>
          <w:b/>
          <w:sz w:val="28"/>
          <w:szCs w:val="28"/>
          <w:rtl w:val="0"/>
          <w:lang w:val="vi-VN"/>
        </w:rPr>
        <w:t>1</w:t>
      </w:r>
      <w:r>
        <w:rPr>
          <w:b/>
          <w:sz w:val="28"/>
          <w:szCs w:val="28"/>
          <w:rtl w:val="0"/>
        </w:rPr>
        <w:t xml:space="preserve"> </w:t>
      </w:r>
      <w:r>
        <w:rPr>
          <w:rFonts w:ascii="Times New Roman" w:hAnsi="Times New Roman" w:eastAsia="Times New Roman" w:cs="Times New Roman"/>
          <w:b/>
          <w:sz w:val="28"/>
          <w:szCs w:val="28"/>
          <w:rtl w:val="0"/>
        </w:rPr>
        <w:t>: "</w:t>
      </w:r>
      <w:r>
        <w:rPr>
          <w:b/>
          <w:sz w:val="28"/>
          <w:szCs w:val="28"/>
          <w:rtl w:val="0"/>
        </w:rPr>
        <w:t>Bé vui liên hoan</w:t>
      </w:r>
      <w:r>
        <w:rPr>
          <w:rFonts w:ascii="Times New Roman" w:hAnsi="Times New Roman" w:eastAsia="Times New Roman" w:cs="Times New Roman"/>
          <w:b/>
          <w:sz w:val="28"/>
          <w:szCs w:val="28"/>
          <w:rtl w:val="0"/>
        </w:rPr>
        <w:t>"</w:t>
      </w:r>
      <w:r>
        <w:rPr>
          <w:b/>
          <w:sz w:val="28"/>
          <w:szCs w:val="28"/>
          <w:rtl w:val="0"/>
        </w:rPr>
        <w:t xml:space="preserve"> </w:t>
      </w:r>
    </w:p>
    <w:p w14:paraId="393B65A6">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Chủ đề: </w:t>
      </w:r>
      <w:r>
        <w:rPr>
          <w:b/>
          <w:sz w:val="28"/>
          <w:szCs w:val="28"/>
          <w:rtl w:val="0"/>
        </w:rPr>
        <w:t>Vui tết thiếu nhi.</w:t>
      </w:r>
    </w:p>
    <w:p w14:paraId="5D44DAA3">
      <w:pPr>
        <w:jc w:val="center"/>
        <w:rPr>
          <w:rFonts w:ascii="Times New Roman" w:hAnsi="Times New Roman" w:eastAsia="Times New Roman" w:cs="Times New Roman"/>
          <w:i/>
          <w:sz w:val="28"/>
          <w:szCs w:val="28"/>
        </w:rPr>
      </w:pPr>
      <w:r>
        <w:rPr>
          <w:i/>
          <w:sz w:val="28"/>
          <w:szCs w:val="28"/>
          <w:rtl w:val="0"/>
        </w:rPr>
        <w:t>Thời gian thực hiện:</w:t>
      </w:r>
      <w:r>
        <w:rPr>
          <w:rFonts w:hint="default"/>
          <w:i/>
          <w:sz w:val="28"/>
          <w:szCs w:val="28"/>
          <w:rtl w:val="0"/>
          <w:lang w:val="vi-VN"/>
        </w:rPr>
        <w:t xml:space="preserve"> 1</w:t>
      </w:r>
      <w:r>
        <w:rPr>
          <w:i/>
          <w:sz w:val="28"/>
          <w:szCs w:val="28"/>
          <w:rtl w:val="0"/>
        </w:rPr>
        <w:t xml:space="preserve"> tuần </w:t>
      </w:r>
      <w:r>
        <w:rPr>
          <w:rFonts w:hint="default"/>
          <w:i/>
          <w:sz w:val="28"/>
          <w:szCs w:val="28"/>
          <w:rtl w:val="0"/>
          <w:lang w:val="vi-VN"/>
        </w:rPr>
        <w:t xml:space="preserve"> </w:t>
      </w:r>
      <w:r>
        <w:rPr>
          <w:rFonts w:hint="default" w:ascii="Times New Roman" w:hAnsi="Times New Roman" w:cs="Times New Roman"/>
          <w:i/>
          <w:sz w:val="28"/>
          <w:szCs w:val="28"/>
          <w:rtl w:val="0"/>
        </w:rPr>
        <w:t xml:space="preserve">(Từ </w:t>
      </w:r>
      <w:r>
        <w:rPr>
          <w:rFonts w:hint="default" w:ascii="Times New Roman" w:hAnsi="Times New Roman" w:cs="Times New Roman"/>
          <w:i/>
          <w:sz w:val="28"/>
          <w:szCs w:val="28"/>
          <w:rtl w:val="0"/>
          <w:lang w:val="vi-VN"/>
        </w:rPr>
        <w:t>05</w:t>
      </w:r>
      <w:r>
        <w:rPr>
          <w:rFonts w:hint="default" w:ascii="Times New Roman" w:hAnsi="Times New Roman" w:cs="Times New Roman"/>
          <w:i/>
          <w:sz w:val="28"/>
          <w:szCs w:val="28"/>
          <w:rtl w:val="0"/>
        </w:rPr>
        <w:t xml:space="preserve">/5 – </w:t>
      </w:r>
      <w:r>
        <w:rPr>
          <w:rFonts w:hint="default" w:ascii="Times New Roman" w:hAnsi="Times New Roman" w:cs="Times New Roman"/>
          <w:i/>
          <w:sz w:val="28"/>
          <w:szCs w:val="28"/>
          <w:rtl w:val="0"/>
          <w:lang w:val="vi-VN"/>
        </w:rPr>
        <w:t>09</w:t>
      </w:r>
      <w:r>
        <w:rPr>
          <w:rFonts w:hint="default" w:ascii="Times New Roman" w:hAnsi="Times New Roman" w:cs="Times New Roman"/>
          <w:i/>
          <w:sz w:val="28"/>
          <w:szCs w:val="28"/>
          <w:rtl w:val="0"/>
        </w:rPr>
        <w:t>/5/202</w:t>
      </w:r>
      <w:r>
        <w:rPr>
          <w:rFonts w:hint="default" w:ascii="Times New Roman" w:hAnsi="Times New Roman" w:cs="Times New Roman"/>
          <w:i/>
          <w:sz w:val="28"/>
          <w:szCs w:val="28"/>
          <w:rtl w:val="0"/>
          <w:lang w:val="vi-VN"/>
        </w:rPr>
        <w:t>5</w:t>
      </w:r>
      <w:r>
        <w:rPr>
          <w:rFonts w:hint="default" w:ascii="Times New Roman" w:hAnsi="Times New Roman" w:cs="Times New Roman"/>
          <w:i/>
          <w:sz w:val="28"/>
          <w:szCs w:val="28"/>
          <w:rtl w:val="0"/>
        </w:rPr>
        <w:t>)</w:t>
      </w:r>
    </w:p>
    <w:p w14:paraId="3155C6B8">
      <w:pPr>
        <w:spacing w:after="0" w:line="240" w:lineRule="auto"/>
        <w:ind w:firstLine="140"/>
        <w:jc w:val="center"/>
        <w:rPr>
          <w:i/>
          <w:sz w:val="28"/>
          <w:szCs w:val="28"/>
        </w:rPr>
      </w:pPr>
      <w:r>
        <w:rPr>
          <w:i/>
          <w:sz w:val="28"/>
          <w:szCs w:val="28"/>
          <w:rtl w:val="0"/>
        </w:rPr>
        <w:t>- Nhóm lớp: 13- 24</w:t>
      </w:r>
    </w:p>
    <w:p w14:paraId="77A6DF4D">
      <w:pPr>
        <w:spacing w:after="0" w:line="240" w:lineRule="auto"/>
        <w:ind w:firstLine="140"/>
        <w:jc w:val="center"/>
        <w:rPr>
          <w:i/>
          <w:sz w:val="28"/>
          <w:szCs w:val="28"/>
        </w:rPr>
      </w:pPr>
      <w:r>
        <w:rPr>
          <w:i/>
          <w:sz w:val="28"/>
          <w:szCs w:val="28"/>
          <w:rtl w:val="0"/>
        </w:rPr>
        <w:t>- Số lượng trẻ: 19</w:t>
      </w:r>
    </w:p>
    <w:p w14:paraId="1362F8CC">
      <w:pPr>
        <w:spacing w:after="0" w:line="240" w:lineRule="auto"/>
        <w:ind w:firstLine="140"/>
        <w:jc w:val="center"/>
        <w:rPr>
          <w:rFonts w:hint="default"/>
          <w:i/>
          <w:sz w:val="28"/>
          <w:szCs w:val="28"/>
          <w:lang w:val="vi-VN"/>
        </w:rPr>
      </w:pPr>
      <w:r>
        <w:rPr>
          <w:i/>
          <w:sz w:val="28"/>
          <w:szCs w:val="28"/>
          <w:rtl w:val="0"/>
        </w:rPr>
        <w:t xml:space="preserve">- GV phụ trách: </w:t>
      </w:r>
      <w:r>
        <w:rPr>
          <w:rFonts w:hint="default"/>
          <w:i/>
          <w:sz w:val="28"/>
          <w:szCs w:val="28"/>
          <w:rtl w:val="0"/>
          <w:lang w:val="vi-VN"/>
        </w:rPr>
        <w:t>Đào Thị Thủy ( chính 1) - Hoàng Thị Tuyên ( chính 2) - Ngô Hồng Hạnh ( Phụ)</w:t>
      </w:r>
    </w:p>
    <w:p w14:paraId="2E1ABC13">
      <w:pPr>
        <w:spacing w:after="0" w:line="240" w:lineRule="auto"/>
        <w:jc w:val="center"/>
        <w:rPr>
          <w:rFonts w:ascii="Times New Roman" w:hAnsi="Times New Roman" w:eastAsia="Times New Roman" w:cs="Times New Roman"/>
          <w:b/>
          <w:i/>
          <w:sz w:val="28"/>
          <w:szCs w:val="28"/>
        </w:rPr>
      </w:pPr>
    </w:p>
    <w:tbl>
      <w:tblPr>
        <w:tblStyle w:val="32"/>
        <w:tblW w:w="143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6"/>
        <w:gridCol w:w="2255"/>
        <w:gridCol w:w="10266"/>
      </w:tblGrid>
      <w:tr w14:paraId="57D5E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9BA65A">
            <w:pPr>
              <w:spacing w:after="0" w:line="240" w:lineRule="auto"/>
              <w:rPr>
                <w:rFonts w:ascii="Times New Roman" w:hAnsi="Times New Roman" w:eastAsia="Times New Roman" w:cs="Times New Roman"/>
                <w:b/>
                <w:sz w:val="28"/>
                <w:szCs w:val="28"/>
              </w:rPr>
            </w:pPr>
            <w:r>
              <w:rPr>
                <w:b/>
                <w:sz w:val="28"/>
                <w:szCs w:val="28"/>
                <w:rtl w:val="0"/>
              </w:rPr>
              <w:t xml:space="preserve">- </w:t>
            </w:r>
            <w:r>
              <w:rPr>
                <w:rFonts w:ascii="Times New Roman" w:hAnsi="Times New Roman" w:eastAsia="Times New Roman" w:cs="Times New Roman"/>
                <w:b/>
                <w:sz w:val="28"/>
                <w:szCs w:val="28"/>
                <w:rtl w:val="0"/>
              </w:rPr>
              <w:t>Đón trẻ</w:t>
            </w:r>
          </w:p>
          <w:p w14:paraId="05ED1DBF">
            <w:pPr>
              <w:spacing w:after="0" w:line="240" w:lineRule="auto"/>
              <w:rPr>
                <w:b/>
                <w:sz w:val="28"/>
                <w:szCs w:val="28"/>
              </w:rPr>
            </w:pPr>
            <w:r>
              <w:rPr>
                <w:b/>
                <w:sz w:val="28"/>
                <w:szCs w:val="28"/>
                <w:rtl w:val="0"/>
              </w:rPr>
              <w:t>- Trò chuyện</w:t>
            </w:r>
          </w:p>
          <w:p w14:paraId="7BF0D828">
            <w:pPr>
              <w:spacing w:after="0" w:line="240" w:lineRule="auto"/>
              <w:rPr>
                <w:rFonts w:ascii="Times New Roman" w:hAnsi="Times New Roman" w:eastAsia="Times New Roman" w:cs="Times New Roman"/>
                <w:b/>
                <w:sz w:val="28"/>
                <w:szCs w:val="28"/>
              </w:rPr>
            </w:pPr>
            <w:r>
              <w:rPr>
                <w:b/>
                <w:sz w:val="28"/>
                <w:szCs w:val="28"/>
                <w:rtl w:val="0"/>
              </w:rPr>
              <w:t xml:space="preserve">- </w:t>
            </w:r>
            <w:r>
              <w:rPr>
                <w:rFonts w:ascii="Times New Roman" w:hAnsi="Times New Roman" w:eastAsia="Times New Roman" w:cs="Times New Roman"/>
                <w:b/>
                <w:sz w:val="28"/>
                <w:szCs w:val="28"/>
                <w:rtl w:val="0"/>
              </w:rPr>
              <w:t xml:space="preserve"> </w:t>
            </w:r>
            <w:r>
              <w:rPr>
                <w:b/>
                <w:sz w:val="28"/>
                <w:szCs w:val="28"/>
                <w:rtl w:val="0"/>
              </w:rPr>
              <w:t>T</w:t>
            </w:r>
            <w:r>
              <w:rPr>
                <w:rFonts w:ascii="Times New Roman" w:hAnsi="Times New Roman" w:eastAsia="Times New Roman" w:cs="Times New Roman"/>
                <w:b/>
                <w:sz w:val="28"/>
                <w:szCs w:val="28"/>
                <w:rtl w:val="0"/>
              </w:rPr>
              <w:t>hể dục sáng</w:t>
            </w:r>
          </w:p>
          <w:p w14:paraId="035A7809">
            <w:pPr>
              <w:spacing w:after="0" w:line="240" w:lineRule="auto"/>
              <w:rPr>
                <w:rFonts w:ascii="Times New Roman" w:hAnsi="Times New Roman" w:eastAsia="Times New Roman" w:cs="Times New Roman"/>
                <w:b/>
                <w:sz w:val="28"/>
                <w:szCs w:val="28"/>
              </w:rPr>
            </w:pPr>
          </w:p>
          <w:p w14:paraId="4A69493A">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 </w:t>
            </w:r>
          </w:p>
          <w:p w14:paraId="4DA950C6">
            <w:pPr>
              <w:spacing w:after="0" w:line="240" w:lineRule="auto"/>
              <w:rPr>
                <w:rFonts w:ascii="Times New Roman" w:hAnsi="Times New Roman" w:eastAsia="Times New Roman" w:cs="Times New Roman"/>
                <w:b/>
                <w:sz w:val="28"/>
                <w:szCs w:val="28"/>
              </w:rPr>
            </w:pPr>
          </w:p>
        </w:tc>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7ABA7C">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 Đón trẻ</w:t>
            </w:r>
            <w:r>
              <w:rPr>
                <w:rFonts w:ascii="Times New Roman" w:hAnsi="Times New Roman" w:eastAsia="Times New Roman" w:cs="Times New Roman"/>
                <w:sz w:val="28"/>
                <w:szCs w:val="28"/>
                <w:rtl w:val="0"/>
              </w:rPr>
              <w:t xml:space="preserve">: </w:t>
            </w:r>
          </w:p>
          <w:p w14:paraId="098DB145">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Đón trẻ vào lớp,trao đổi với phụ huynh về tình hình trẻ.</w:t>
            </w:r>
          </w:p>
          <w:p w14:paraId="4835B8F4">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Kiểm tra tư trang, đồ dùng của trẻ.</w:t>
            </w:r>
          </w:p>
          <w:p w14:paraId="010A8DA4">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Hướng dẫn trẻ cất tư trang vào đúng nơi quy định.</w:t>
            </w:r>
          </w:p>
          <w:p w14:paraId="1BB13DA1">
            <w:pPr>
              <w:tabs>
                <w:tab w:val="left" w:pos="3855"/>
              </w:tabs>
              <w:spacing w:after="0" w:line="240" w:lineRule="auto"/>
              <w:rPr>
                <w:rFonts w:ascii="Times New Roman" w:hAnsi="Times New Roman" w:eastAsia="Times New Roman" w:cs="Times New Roman"/>
                <w:sz w:val="28"/>
                <w:szCs w:val="28"/>
              </w:rPr>
            </w:pPr>
            <w:r>
              <w:rPr>
                <w:rFonts w:hint="default" w:cs="Times New Roman"/>
                <w:sz w:val="28"/>
                <w:szCs w:val="28"/>
                <w:rtl w:val="0"/>
                <w:lang w:val="vi-VN"/>
              </w:rPr>
              <w:t>* Trò chuyện:</w:t>
            </w:r>
            <w:r>
              <w:rPr>
                <w:rFonts w:ascii="Times New Roman" w:hAnsi="Times New Roman" w:eastAsia="Times New Roman" w:cs="Times New Roman"/>
                <w:sz w:val="28"/>
                <w:szCs w:val="28"/>
                <w:rtl w:val="0"/>
              </w:rPr>
              <w:t xml:space="preserve"> Xem tranh ảnh, trò chuyện về </w:t>
            </w:r>
            <w:r>
              <w:rPr>
                <w:sz w:val="28"/>
                <w:szCs w:val="28"/>
                <w:rtl w:val="0"/>
              </w:rPr>
              <w:t>tết nguyên đán</w:t>
            </w:r>
          </w:p>
          <w:p w14:paraId="046AAFD9">
            <w:pPr>
              <w:tabs>
                <w:tab w:val="left" w:pos="3855"/>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Chơi tự chọn với đồ chơi trong lớp.</w:t>
            </w:r>
          </w:p>
          <w:p w14:paraId="524D5A2F">
            <w:pPr>
              <w:keepNext w:val="0"/>
              <w:keepLines w:val="0"/>
              <w:widowControl/>
              <w:tabs>
                <w:tab w:val="left" w:pos="1276"/>
              </w:tabs>
              <w:spacing w:after="0" w:line="240" w:lineRule="auto"/>
              <w:ind w:left="3" w:hanging="1"/>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tl w:val="0"/>
              </w:rPr>
              <w:t>* Thể dục sáng</w:t>
            </w:r>
            <w:r>
              <w:rPr>
                <w:rFonts w:ascii="Times New Roman" w:hAnsi="Times New Roman" w:eastAsia="Times New Roman" w:cs="Times New Roman"/>
                <w:sz w:val="28"/>
                <w:szCs w:val="28"/>
                <w:rtl w:val="0"/>
              </w:rPr>
              <w:t xml:space="preserve">: Tập theo </w:t>
            </w:r>
            <w:r>
              <w:rPr>
                <w:sz w:val="28"/>
                <w:szCs w:val="28"/>
                <w:rtl w:val="0"/>
              </w:rPr>
              <w:t>nhịp đếm</w:t>
            </w:r>
          </w:p>
          <w:p w14:paraId="67CAC5B8">
            <w:pPr>
              <w:keepNext w:val="0"/>
              <w:keepLines w:val="0"/>
              <w:widowControl/>
              <w:spacing w:line="240" w:lineRule="auto"/>
              <w:ind w:left="1" w:hanging="3"/>
              <w:jc w:val="both"/>
              <w:rPr>
                <w:sz w:val="28"/>
                <w:szCs w:val="28"/>
              </w:rPr>
            </w:pPr>
            <w:r>
              <w:rPr>
                <w:sz w:val="28"/>
                <w:szCs w:val="28"/>
                <w:rtl w:val="0"/>
              </w:rPr>
              <w:t>- Hô hấp:  Tập hít thở.</w:t>
            </w:r>
          </w:p>
          <w:p w14:paraId="7CC91C7D">
            <w:pPr>
              <w:keepNext w:val="0"/>
              <w:keepLines w:val="0"/>
              <w:widowControl/>
              <w:spacing w:line="240" w:lineRule="auto"/>
              <w:ind w:left="1" w:hanging="3"/>
              <w:jc w:val="both"/>
              <w:rPr>
                <w:sz w:val="28"/>
                <w:szCs w:val="28"/>
              </w:rPr>
            </w:pPr>
            <w:r>
              <w:rPr>
                <w:sz w:val="28"/>
                <w:szCs w:val="28"/>
                <w:rtl w:val="0"/>
              </w:rPr>
              <w:t>- Tay:  Tay đưa sang ngang</w:t>
            </w:r>
          </w:p>
          <w:p w14:paraId="407E8B62">
            <w:pPr>
              <w:keepNext w:val="0"/>
              <w:keepLines w:val="0"/>
              <w:widowControl/>
              <w:spacing w:line="240" w:lineRule="auto"/>
              <w:ind w:left="1" w:hanging="3"/>
              <w:jc w:val="both"/>
              <w:rPr>
                <w:sz w:val="28"/>
                <w:szCs w:val="28"/>
              </w:rPr>
            </w:pPr>
            <w:r>
              <w:rPr>
                <w:sz w:val="28"/>
                <w:szCs w:val="28"/>
                <w:rtl w:val="0"/>
              </w:rPr>
              <w:t xml:space="preserve">- Lưng, bụng, lườn: Nghiêng người sang 2 bên </w:t>
            </w:r>
          </w:p>
          <w:p w14:paraId="0D26657E">
            <w:pPr>
              <w:keepNext w:val="0"/>
              <w:keepLines w:val="0"/>
              <w:widowControl/>
              <w:ind w:left="2" w:hanging="3"/>
              <w:jc w:val="both"/>
              <w:rPr>
                <w:sz w:val="28"/>
                <w:szCs w:val="28"/>
              </w:rPr>
            </w:pPr>
            <w:r>
              <w:rPr>
                <w:sz w:val="28"/>
                <w:szCs w:val="28"/>
                <w:rtl w:val="0"/>
              </w:rPr>
              <w:t xml:space="preserve">- Chân: Ngồi xuống đứng lên </w:t>
            </w:r>
          </w:p>
          <w:p w14:paraId="4091ED22">
            <w:pPr>
              <w:tabs>
                <w:tab w:val="left" w:pos="3855"/>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Điểm danh.</w:t>
            </w:r>
          </w:p>
        </w:tc>
      </w:tr>
      <w:tr w14:paraId="211DA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vMerge w:val="restart"/>
            <w:tcBorders>
              <w:top w:val="single" w:color="000000" w:sz="4" w:space="0"/>
              <w:left w:val="single" w:color="000000" w:sz="4" w:space="0"/>
              <w:right w:val="single" w:color="000000" w:sz="4" w:space="0"/>
            </w:tcBorders>
            <w:tcMar>
              <w:top w:w="0" w:type="dxa"/>
              <w:left w:w="108" w:type="dxa"/>
              <w:bottom w:w="0" w:type="dxa"/>
              <w:right w:w="108" w:type="dxa"/>
            </w:tcMar>
          </w:tcPr>
          <w:p w14:paraId="2D1735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8"/>
                <w:szCs w:val="28"/>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4AD7A222">
            <w:pPr>
              <w:spacing w:after="0" w:line="240" w:lineRule="auto"/>
              <w:ind w:left="0" w:hanging="2"/>
              <w:rPr>
                <w:rFonts w:ascii="Times New Roman" w:hAnsi="Times New Roman" w:eastAsia="Times New Roman" w:cs="Times New Roman"/>
                <w:sz w:val="28"/>
                <w:szCs w:val="28"/>
                <w:vertAlign w:val="baseline"/>
              </w:rPr>
            </w:pPr>
            <w:r>
              <w:rPr>
                <w:sz w:val="28"/>
                <w:szCs w:val="28"/>
                <w:rtl w:val="0"/>
              </w:rPr>
              <w:t xml:space="preserve">Thứ 2: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74150B10">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Thể dục</w:t>
            </w:r>
          </w:p>
          <w:p w14:paraId="5788B785">
            <w:pPr>
              <w:jc w:val="both"/>
              <w:rPr>
                <w:color w:val="FF0000"/>
                <w:sz w:val="28"/>
                <w:szCs w:val="28"/>
              </w:rPr>
            </w:pPr>
            <w:r>
              <w:rPr>
                <w:sz w:val="28"/>
                <w:szCs w:val="28"/>
                <w:rtl w:val="0"/>
              </w:rPr>
              <w:t>+ Ôn: Đứng ném bóng vào đích nằm ngang</w:t>
            </w:r>
            <w:r>
              <w:rPr>
                <w:rFonts w:hint="default"/>
                <w:sz w:val="28"/>
                <w:szCs w:val="28"/>
                <w:rtl w:val="0"/>
                <w:lang w:val="vi-VN"/>
              </w:rPr>
              <w:t xml:space="preserve"> </w:t>
            </w:r>
            <w:r>
              <w:rPr>
                <w:sz w:val="28"/>
                <w:szCs w:val="28"/>
                <w:rtl w:val="0"/>
              </w:rPr>
              <w:t>( bóng nhỏ)</w:t>
            </w:r>
          </w:p>
          <w:p w14:paraId="54DE0EEA">
            <w:pPr>
              <w:jc w:val="both"/>
              <w:rPr>
                <w:rFonts w:ascii="Times New Roman" w:hAnsi="Times New Roman" w:eastAsia="Times New Roman" w:cs="Times New Roman"/>
                <w:sz w:val="28"/>
                <w:szCs w:val="28"/>
                <w:vertAlign w:val="baseline"/>
              </w:rPr>
            </w:pPr>
            <w:r>
              <w:rPr>
                <w:sz w:val="28"/>
                <w:szCs w:val="28"/>
                <w:rtl w:val="0"/>
              </w:rPr>
              <w:t>+ TCV</w:t>
            </w:r>
            <w:r>
              <w:rPr>
                <w:rFonts w:hint="default"/>
                <w:sz w:val="28"/>
                <w:szCs w:val="28"/>
                <w:rtl w:val="0"/>
                <w:lang w:val="vi-VN"/>
              </w:rPr>
              <w:t xml:space="preserve"> Đ</w:t>
            </w:r>
            <w:r>
              <w:rPr>
                <w:sz w:val="28"/>
                <w:szCs w:val="28"/>
                <w:rtl w:val="0"/>
              </w:rPr>
              <w:t>: Bò chui qua cổng</w:t>
            </w:r>
          </w:p>
        </w:tc>
      </w:tr>
      <w:tr w14:paraId="1DEC0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trPr>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E4C3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EC9344A">
            <w:pPr>
              <w:spacing w:after="0" w:line="240" w:lineRule="auto"/>
              <w:rPr>
                <w:rFonts w:ascii="Times New Roman" w:hAnsi="Times New Roman" w:eastAsia="Times New Roman" w:cs="Times New Roman"/>
                <w:sz w:val="28"/>
                <w:szCs w:val="28"/>
              </w:rPr>
            </w:pPr>
            <w:r>
              <w:rPr>
                <w:sz w:val="28"/>
                <w:szCs w:val="28"/>
                <w:rtl w:val="0"/>
              </w:rPr>
              <w:t xml:space="preserve">Thứ 3: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50850BAC">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Văn học:</w:t>
            </w:r>
          </w:p>
          <w:p w14:paraId="5F025B6F">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Thơ : </w:t>
            </w:r>
            <w:r>
              <w:rPr>
                <w:sz w:val="28"/>
                <w:szCs w:val="28"/>
                <w:rtl w:val="0"/>
              </w:rPr>
              <w:t>Ngày tết thiếu nhi của bé</w:t>
            </w:r>
          </w:p>
          <w:p w14:paraId="75A44148">
            <w:pPr>
              <w:spacing w:after="0" w:line="240" w:lineRule="auto"/>
              <w:ind w:left="1" w:hanging="3"/>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Nghe hát:</w:t>
            </w:r>
            <w:r>
              <w:rPr>
                <w:sz w:val="28"/>
                <w:szCs w:val="28"/>
                <w:rtl w:val="0"/>
              </w:rPr>
              <w:t xml:space="preserve"> Nhớ ơn bác</w:t>
            </w:r>
          </w:p>
        </w:tc>
      </w:tr>
      <w:tr w14:paraId="2B45B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trPr>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08EB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E5B65D">
            <w:pPr>
              <w:spacing w:after="0" w:line="240" w:lineRule="auto"/>
              <w:rPr>
                <w:rFonts w:ascii="Times New Roman" w:hAnsi="Times New Roman" w:eastAsia="Times New Roman" w:cs="Times New Roman"/>
                <w:sz w:val="28"/>
                <w:szCs w:val="28"/>
              </w:rPr>
            </w:pPr>
            <w:r>
              <w:rPr>
                <w:sz w:val="28"/>
                <w:szCs w:val="28"/>
                <w:rtl w:val="0"/>
              </w:rPr>
              <w:t xml:space="preserve">Thứ 4: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ECD493">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b/>
                <w:sz w:val="28"/>
                <w:szCs w:val="28"/>
                <w:rtl w:val="0"/>
              </w:rPr>
              <w:t xml:space="preserve">*Nhận biết: </w:t>
            </w:r>
          </w:p>
          <w:p w14:paraId="22426273">
            <w:pPr>
              <w:spacing w:after="0" w:line="240" w:lineRule="auto"/>
              <w:rPr>
                <w:b w:val="0"/>
                <w:sz w:val="28"/>
                <w:szCs w:val="28"/>
              </w:rPr>
            </w:pPr>
            <w:r>
              <w:rPr>
                <w:rFonts w:ascii="Times New Roman" w:hAnsi="Times New Roman" w:eastAsia="Times New Roman" w:cs="Times New Roman"/>
                <w:b w:val="0"/>
                <w:sz w:val="28"/>
                <w:szCs w:val="28"/>
                <w:rtl w:val="0"/>
              </w:rPr>
              <w:t xml:space="preserve">- </w:t>
            </w:r>
            <w:r>
              <w:rPr>
                <w:b w:val="0"/>
                <w:sz w:val="28"/>
                <w:szCs w:val="28"/>
                <w:rtl w:val="0"/>
              </w:rPr>
              <w:t>Bé vui liên hoan</w:t>
            </w:r>
          </w:p>
          <w:p w14:paraId="2CA7E59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Trò chơi: Đi chợ </w:t>
            </w:r>
          </w:p>
        </w:tc>
      </w:tr>
      <w:tr w14:paraId="03C92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trPr>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0629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00D5E58">
            <w:pPr>
              <w:spacing w:after="0" w:line="240" w:lineRule="auto"/>
              <w:rPr>
                <w:rFonts w:ascii="Times New Roman" w:hAnsi="Times New Roman" w:eastAsia="Times New Roman" w:cs="Times New Roman"/>
                <w:sz w:val="28"/>
                <w:szCs w:val="28"/>
              </w:rPr>
            </w:pPr>
            <w:r>
              <w:rPr>
                <w:sz w:val="28"/>
                <w:szCs w:val="28"/>
                <w:rtl w:val="0"/>
              </w:rPr>
              <w:t xml:space="preserve">Thứ 5: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31EE81">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Tạo hình:</w:t>
            </w:r>
          </w:p>
          <w:p w14:paraId="4CA3E4DB">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w:t>
            </w:r>
            <w:r>
              <w:rPr>
                <w:sz w:val="28"/>
                <w:szCs w:val="28"/>
                <w:rtl w:val="0"/>
              </w:rPr>
              <w:t>Nặn viên kẹo</w:t>
            </w:r>
          </w:p>
          <w:p w14:paraId="43E566E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w:t>
            </w:r>
            <w:r>
              <w:rPr>
                <w:rFonts w:ascii="Times New Roman" w:hAnsi="Times New Roman" w:eastAsia="Times New Roman" w:cs="Times New Roman"/>
                <w:b/>
                <w:sz w:val="28"/>
                <w:szCs w:val="28"/>
                <w:rtl w:val="0"/>
              </w:rPr>
              <w:t xml:space="preserve"> </w:t>
            </w:r>
            <w:r>
              <w:rPr>
                <w:rFonts w:ascii="Times New Roman" w:hAnsi="Times New Roman" w:eastAsia="Times New Roman" w:cs="Times New Roman"/>
                <w:sz w:val="28"/>
                <w:szCs w:val="28"/>
                <w:rtl w:val="0"/>
              </w:rPr>
              <w:t xml:space="preserve">Nghe hát: </w:t>
            </w:r>
            <w:r>
              <w:rPr>
                <w:sz w:val="28"/>
                <w:szCs w:val="28"/>
                <w:rtl w:val="0"/>
              </w:rPr>
              <w:t>Đồng dao dung dăng dung dẻ</w:t>
            </w:r>
          </w:p>
        </w:tc>
      </w:tr>
      <w:tr w14:paraId="3DC5C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FC95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4C8379">
            <w:pPr>
              <w:spacing w:after="0" w:line="240" w:lineRule="auto"/>
              <w:rPr>
                <w:rFonts w:ascii="Times New Roman" w:hAnsi="Times New Roman" w:eastAsia="Times New Roman" w:cs="Times New Roman"/>
                <w:sz w:val="28"/>
                <w:szCs w:val="28"/>
              </w:rPr>
            </w:pPr>
            <w:r>
              <w:rPr>
                <w:sz w:val="28"/>
                <w:szCs w:val="28"/>
                <w:rtl w:val="0"/>
              </w:rPr>
              <w:t xml:space="preserve">Thứ 6: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45C204">
            <w:pPr>
              <w:spacing w:after="0" w:line="240" w:lineRule="auto"/>
              <w:ind w:left="57" w:firstLine="0"/>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b/>
                <w:sz w:val="28"/>
                <w:szCs w:val="28"/>
                <w:rtl w:val="0"/>
              </w:rPr>
              <w:t xml:space="preserve">*Âm nhạc : </w:t>
            </w:r>
          </w:p>
          <w:p w14:paraId="0FA6F051">
            <w:pPr>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w:t>
            </w:r>
            <w:r>
              <w:rPr>
                <w:sz w:val="28"/>
                <w:szCs w:val="28"/>
                <w:rtl w:val="0"/>
              </w:rPr>
              <w:t>Biểu diễn</w:t>
            </w:r>
            <w:r>
              <w:rPr>
                <w:rFonts w:ascii="Times New Roman" w:hAnsi="Times New Roman" w:eastAsia="Times New Roman" w:cs="Times New Roman"/>
                <w:sz w:val="28"/>
                <w:szCs w:val="28"/>
                <w:rtl w:val="0"/>
              </w:rPr>
              <w:t xml:space="preserve">: </w:t>
            </w:r>
            <w:r>
              <w:rPr>
                <w:sz w:val="28"/>
                <w:szCs w:val="28"/>
                <w:rtl w:val="0"/>
              </w:rPr>
              <w:t>Biểu diễn theo nhạc</w:t>
            </w:r>
          </w:p>
          <w:p w14:paraId="1BD8080E">
            <w:pPr>
              <w:spacing w:before="120" w:after="120" w:line="240" w:lineRule="auto"/>
              <w:jc w:val="both"/>
              <w:rPr>
                <w:rFonts w:ascii="Times New Roman" w:hAnsi="Times New Roman" w:eastAsia="Times New Roman" w:cs="Times New Roman"/>
                <w:sz w:val="28"/>
                <w:szCs w:val="28"/>
              </w:rPr>
            </w:pPr>
            <w:r>
              <w:rPr>
                <w:sz w:val="28"/>
                <w:szCs w:val="28"/>
                <w:rtl w:val="0"/>
              </w:rPr>
              <w:t>Nghe hát: Nhớ ơn bác</w:t>
            </w:r>
          </w:p>
        </w:tc>
      </w:tr>
      <w:tr w14:paraId="394C7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E79C8A">
            <w:pPr>
              <w:spacing w:after="0" w:line="240" w:lineRule="auto"/>
              <w:rPr>
                <w:rFonts w:ascii="Times New Roman" w:hAnsi="Times New Roman" w:eastAsia="Times New Roman" w:cs="Times New Roman"/>
                <w:b/>
                <w:sz w:val="28"/>
                <w:szCs w:val="28"/>
              </w:rPr>
            </w:pPr>
          </w:p>
          <w:p w14:paraId="734C039A">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Chơi tập ngoài trời</w:t>
            </w:r>
          </w:p>
          <w:p w14:paraId="6C0DC15B">
            <w:pPr>
              <w:spacing w:after="0" w:line="240" w:lineRule="auto"/>
              <w:rPr>
                <w:rFonts w:ascii="Times New Roman" w:hAnsi="Times New Roman" w:eastAsia="Times New Roman" w:cs="Times New Roman"/>
                <w:sz w:val="28"/>
                <w:szCs w:val="28"/>
              </w:rPr>
            </w:pPr>
          </w:p>
        </w:tc>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C956F0">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1. HĐCCĐ:</w:t>
            </w:r>
          </w:p>
          <w:p w14:paraId="609F659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Quan sát cây </w:t>
            </w:r>
            <w:r>
              <w:rPr>
                <w:sz w:val="28"/>
                <w:szCs w:val="28"/>
                <w:rtl w:val="0"/>
              </w:rPr>
              <w:t>hoa hồng</w:t>
            </w:r>
            <w:r>
              <w:rPr>
                <w:rFonts w:ascii="Times New Roman" w:hAnsi="Times New Roman" w:eastAsia="Times New Roman" w:cs="Times New Roman"/>
                <w:sz w:val="28"/>
                <w:szCs w:val="28"/>
                <w:rtl w:val="0"/>
              </w:rPr>
              <w:t>.</w:t>
            </w:r>
          </w:p>
          <w:p w14:paraId="626B750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Bé chơi với nước.</w:t>
            </w:r>
          </w:p>
          <w:p w14:paraId="316D707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Dạo chơi sân trường, nhặt rác.</w:t>
            </w:r>
          </w:p>
          <w:p w14:paraId="0A65E7BE">
            <w:pPr>
              <w:spacing w:after="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tl w:val="0"/>
              </w:rPr>
              <w:t>2. Trò chơi:</w:t>
            </w:r>
          </w:p>
          <w:p w14:paraId="7F081B8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tl w:val="0"/>
              </w:rPr>
              <w:t xml:space="preserve"> </w:t>
            </w:r>
            <w:r>
              <w:rPr>
                <w:rFonts w:ascii="Times New Roman" w:hAnsi="Times New Roman" w:eastAsia="Times New Roman" w:cs="Times New Roman"/>
                <w:sz w:val="28"/>
                <w:szCs w:val="28"/>
                <w:rtl w:val="0"/>
              </w:rPr>
              <w:t>*TCVĐ: Nhảy lò cò.</w:t>
            </w:r>
          </w:p>
          <w:p w14:paraId="3321CE3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TCDG: Dung dăng dung d</w:t>
            </w:r>
            <w:r>
              <w:rPr>
                <w:rFonts w:hint="default" w:cs="Times New Roman"/>
                <w:sz w:val="28"/>
                <w:szCs w:val="28"/>
                <w:rtl w:val="0"/>
                <w:lang w:val="vi-VN"/>
              </w:rPr>
              <w:t xml:space="preserve">ẻ; </w:t>
            </w:r>
            <w:r>
              <w:rPr>
                <w:rFonts w:ascii="Times New Roman" w:hAnsi="Times New Roman" w:eastAsia="Times New Roman" w:cs="Times New Roman"/>
                <w:sz w:val="28"/>
                <w:szCs w:val="28"/>
                <w:rtl w:val="0"/>
              </w:rPr>
              <w:t>chi chi chành chành.</w:t>
            </w:r>
          </w:p>
          <w:p w14:paraId="703E17BD">
            <w:pPr>
              <w:spacing w:after="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tl w:val="0"/>
              </w:rPr>
              <w:t>3. Chơi tự do:</w:t>
            </w:r>
          </w:p>
          <w:p w14:paraId="0E578E2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Chơi với bóng.</w:t>
            </w:r>
          </w:p>
          <w:p w14:paraId="091410E2">
            <w:pPr>
              <w:tabs>
                <w:tab w:val="left" w:pos="1305"/>
              </w:tabs>
              <w:spacing w:after="0"/>
              <w:jc w:val="both"/>
              <w:rPr>
                <w:rFonts w:ascii="Times New Roman" w:hAnsi="Times New Roman" w:eastAsia="Times New Roman" w:cs="Times New Roman"/>
              </w:rPr>
            </w:pPr>
            <w:r>
              <w:rPr>
                <w:rFonts w:ascii="Times New Roman" w:hAnsi="Times New Roman" w:eastAsia="Times New Roman" w:cs="Times New Roman"/>
                <w:sz w:val="28"/>
                <w:szCs w:val="28"/>
                <w:rtl w:val="0"/>
              </w:rPr>
              <w:t xml:space="preserve"> + Chơi với đồ chơi ngoài trời</w:t>
            </w:r>
          </w:p>
        </w:tc>
      </w:tr>
      <w:tr w14:paraId="60A3F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7C8271">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Chơi</w:t>
            </w:r>
            <w:r>
              <w:rPr>
                <w:b/>
                <w:sz w:val="28"/>
                <w:szCs w:val="28"/>
                <w:rtl w:val="0"/>
              </w:rPr>
              <w:t>/ hoạt động với đồ vật ở các góc</w:t>
            </w:r>
            <w:r>
              <w:rPr>
                <w:rFonts w:ascii="Times New Roman" w:hAnsi="Times New Roman" w:eastAsia="Times New Roman" w:cs="Times New Roman"/>
                <w:b/>
                <w:sz w:val="28"/>
                <w:szCs w:val="28"/>
                <w:rtl w:val="0"/>
              </w:rPr>
              <w:t xml:space="preserve"> </w:t>
            </w:r>
          </w:p>
          <w:p w14:paraId="7BDA58E9">
            <w:pPr>
              <w:spacing w:after="0" w:line="240" w:lineRule="auto"/>
              <w:rPr>
                <w:rFonts w:ascii="Times New Roman" w:hAnsi="Times New Roman" w:eastAsia="Times New Roman" w:cs="Times New Roman"/>
                <w:b/>
                <w:sz w:val="28"/>
                <w:szCs w:val="28"/>
              </w:rPr>
            </w:pPr>
          </w:p>
          <w:p w14:paraId="617C0F2A">
            <w:pPr>
              <w:spacing w:after="0" w:line="240" w:lineRule="auto"/>
              <w:rPr>
                <w:rFonts w:ascii="Times New Roman" w:hAnsi="Times New Roman" w:eastAsia="Times New Roman" w:cs="Times New Roman"/>
                <w:b/>
                <w:sz w:val="28"/>
                <w:szCs w:val="28"/>
              </w:rPr>
            </w:pPr>
          </w:p>
        </w:tc>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1D03C9">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1. Góc thao tác vai</w:t>
            </w:r>
            <w:r>
              <w:rPr>
                <w:rFonts w:ascii="Times New Roman" w:hAnsi="Times New Roman" w:eastAsia="Times New Roman" w:cs="Times New Roman"/>
                <w:sz w:val="28"/>
                <w:szCs w:val="28"/>
                <w:rtl w:val="0"/>
              </w:rPr>
              <w:t xml:space="preserve">: </w:t>
            </w:r>
          </w:p>
          <w:p w14:paraId="5B5057DE">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Chơi bế em, cho em ăn, cho em ngủ. </w:t>
            </w:r>
          </w:p>
          <w:p w14:paraId="2AAAFD91">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2. Góc hoạt động với đồ vật</w:t>
            </w:r>
            <w:r>
              <w:rPr>
                <w:rFonts w:ascii="Times New Roman" w:hAnsi="Times New Roman" w:eastAsia="Times New Roman" w:cs="Times New Roman"/>
                <w:sz w:val="28"/>
                <w:szCs w:val="28"/>
                <w:rtl w:val="0"/>
              </w:rPr>
              <w:t>:</w:t>
            </w:r>
          </w:p>
          <w:p w14:paraId="5EBACB9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Lồng hộp, bé tháo lắp vòng.</w:t>
            </w:r>
          </w:p>
          <w:p w14:paraId="6649B2C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Xâu vòng</w:t>
            </w:r>
          </w:p>
          <w:p w14:paraId="40D1332D">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Chơi luồn hạt</w:t>
            </w:r>
            <w:r>
              <w:rPr>
                <w:rFonts w:ascii="Times New Roman" w:hAnsi="Times New Roman" w:eastAsia="Times New Roman" w:cs="Times New Roman"/>
                <w:b/>
                <w:sz w:val="28"/>
                <w:szCs w:val="28"/>
                <w:rtl w:val="0"/>
              </w:rPr>
              <w:t xml:space="preserve"> </w:t>
            </w:r>
          </w:p>
          <w:p w14:paraId="3DD19B06">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3. Góc âm nhạc</w:t>
            </w:r>
          </w:p>
          <w:p w14:paraId="07F9826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Nghe nhạc về chủ đề.</w:t>
            </w:r>
          </w:p>
          <w:p w14:paraId="0F2825D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Chơi với dụng cụ âm nhạc.</w:t>
            </w:r>
          </w:p>
          <w:p w14:paraId="2C865DB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4.</w:t>
            </w:r>
            <w:r>
              <w:rPr>
                <w:rFonts w:ascii="Times New Roman" w:hAnsi="Times New Roman" w:eastAsia="Times New Roman" w:cs="Times New Roman"/>
                <w:sz w:val="28"/>
                <w:szCs w:val="28"/>
                <w:rtl w:val="0"/>
              </w:rPr>
              <w:t xml:space="preserve"> </w:t>
            </w:r>
            <w:r>
              <w:rPr>
                <w:rFonts w:ascii="Times New Roman" w:hAnsi="Times New Roman" w:eastAsia="Times New Roman" w:cs="Times New Roman"/>
                <w:b/>
                <w:sz w:val="28"/>
                <w:szCs w:val="28"/>
                <w:rtl w:val="0"/>
              </w:rPr>
              <w:t>Góc bé chơi với hình và màu</w:t>
            </w:r>
          </w:p>
          <w:p w14:paraId="3019E9C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Tập tô màu tranh </w:t>
            </w:r>
            <w:r>
              <w:rPr>
                <w:sz w:val="28"/>
                <w:szCs w:val="28"/>
                <w:rtl w:val="0"/>
              </w:rPr>
              <w:t>búp bê</w:t>
            </w:r>
            <w:r>
              <w:rPr>
                <w:rFonts w:ascii="Times New Roman" w:hAnsi="Times New Roman" w:eastAsia="Times New Roman" w:cs="Times New Roman"/>
                <w:sz w:val="28"/>
                <w:szCs w:val="28"/>
                <w:rtl w:val="0"/>
              </w:rPr>
              <w:t xml:space="preserve">, </w:t>
            </w:r>
            <w:r>
              <w:rPr>
                <w:sz w:val="28"/>
                <w:szCs w:val="28"/>
                <w:rtl w:val="0"/>
              </w:rPr>
              <w:t>nặn bánh, kẹo</w:t>
            </w:r>
            <w:r>
              <w:rPr>
                <w:rFonts w:ascii="Times New Roman" w:hAnsi="Times New Roman" w:eastAsia="Times New Roman" w:cs="Times New Roman"/>
                <w:sz w:val="28"/>
                <w:szCs w:val="28"/>
                <w:rtl w:val="0"/>
              </w:rPr>
              <w:t>.</w:t>
            </w:r>
          </w:p>
          <w:p w14:paraId="126C492C">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5. Góc nhận biết: </w:t>
            </w:r>
          </w:p>
          <w:p w14:paraId="2C84A48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Nhận biết các hoạt động ngày tết</w:t>
            </w:r>
            <w:r>
              <w:rPr>
                <w:sz w:val="28"/>
                <w:szCs w:val="28"/>
                <w:rtl w:val="0"/>
              </w:rPr>
              <w:t xml:space="preserve"> thiếu nhi</w:t>
            </w:r>
            <w:r>
              <w:rPr>
                <w:rFonts w:ascii="Times New Roman" w:hAnsi="Times New Roman" w:eastAsia="Times New Roman" w:cs="Times New Roman"/>
                <w:sz w:val="28"/>
                <w:szCs w:val="28"/>
                <w:rtl w:val="0"/>
              </w:rPr>
              <w:t>.</w:t>
            </w:r>
          </w:p>
          <w:p w14:paraId="4A4B5EC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Nhận biết hành động nguy hiểm: sờ vào ổ điện, leo trèo cầu thang, leo trèo lên bàn ghế.</w:t>
            </w:r>
          </w:p>
          <w:p w14:paraId="0B22C2F3">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6. Góc cô kể bé nghe: </w:t>
            </w:r>
          </w:p>
          <w:p w14:paraId="4DF5D90F">
            <w:pPr>
              <w:spacing w:after="0" w:line="240" w:lineRule="auto"/>
              <w:ind w:left="1" w:hanging="3"/>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Nghe cô kể truyện về </w:t>
            </w:r>
            <w:r>
              <w:rPr>
                <w:sz w:val="28"/>
                <w:szCs w:val="28"/>
                <w:rtl w:val="0"/>
              </w:rPr>
              <w:t>tết thiếu nhi</w:t>
            </w:r>
            <w:r>
              <w:rPr>
                <w:rFonts w:ascii="Times New Roman" w:hAnsi="Times New Roman" w:eastAsia="Times New Roman" w:cs="Times New Roman"/>
                <w:sz w:val="28"/>
                <w:szCs w:val="28"/>
                <w:rtl w:val="0"/>
              </w:rPr>
              <w:t>.</w:t>
            </w:r>
          </w:p>
        </w:tc>
      </w:tr>
      <w:tr w14:paraId="31FC2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3"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56BD23">
            <w:pPr>
              <w:spacing w:after="0" w:line="240" w:lineRule="auto"/>
              <w:ind w:left="140" w:hanging="140"/>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Ăn </w:t>
            </w:r>
            <w:r>
              <w:rPr>
                <w:b/>
                <w:sz w:val="28"/>
                <w:szCs w:val="28"/>
                <w:rtl w:val="0"/>
              </w:rPr>
              <w:t xml:space="preserve">- Ngủ-vệ sinh </w:t>
            </w:r>
          </w:p>
          <w:p w14:paraId="76C2E51E">
            <w:pPr>
              <w:spacing w:after="0" w:line="240" w:lineRule="auto"/>
              <w:rPr>
                <w:rFonts w:ascii="Times New Roman" w:hAnsi="Times New Roman" w:eastAsia="Times New Roman" w:cs="Times New Roman"/>
                <w:b/>
                <w:sz w:val="28"/>
                <w:szCs w:val="28"/>
              </w:rPr>
            </w:pPr>
          </w:p>
        </w:tc>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A8D058">
            <w:pPr>
              <w:tabs>
                <w:tab w:val="left" w:pos="3855"/>
              </w:tabs>
              <w:spacing w:after="0" w:line="240" w:lineRule="auto"/>
              <w:jc w:val="both"/>
              <w:rPr>
                <w:b/>
                <w:sz w:val="28"/>
                <w:szCs w:val="28"/>
              </w:rPr>
            </w:pPr>
            <w:r>
              <w:rPr>
                <w:b/>
                <w:sz w:val="28"/>
                <w:szCs w:val="28"/>
                <w:rtl w:val="0"/>
              </w:rPr>
              <w:t>* Ăn chính</w:t>
            </w:r>
            <w:r>
              <w:rPr>
                <w:rFonts w:hint="default"/>
                <w:b/>
                <w:sz w:val="28"/>
                <w:szCs w:val="28"/>
                <w:rtl w:val="0"/>
                <w:lang w:val="vi-VN"/>
              </w:rPr>
              <w:t xml:space="preserve"> 1 và ăn chính 2</w:t>
            </w:r>
            <w:r>
              <w:rPr>
                <w:b/>
                <w:sz w:val="28"/>
                <w:szCs w:val="28"/>
                <w:rtl w:val="0"/>
              </w:rPr>
              <w:t xml:space="preserve">: </w:t>
            </w:r>
          </w:p>
          <w:p w14:paraId="22497574">
            <w:pPr>
              <w:keepNext w:val="0"/>
              <w:keepLines w:val="0"/>
              <w:widowControl/>
              <w:suppressLineNumbers w:val="0"/>
              <w:jc w:val="left"/>
            </w:pPr>
            <w:r>
              <w:rPr>
                <w:rFonts w:hint="default" w:ascii="Times New Roman" w:hAnsi="Times New Roman" w:eastAsia="SimSun" w:cs="Times New Roman"/>
                <w:color w:val="000000"/>
                <w:kern w:val="0"/>
                <w:position w:val="-1"/>
                <w:sz w:val="28"/>
                <w:szCs w:val="28"/>
                <w:lang w:val="vi-VN" w:eastAsia="zh-CN" w:bidi="ar"/>
              </w:rPr>
              <w:t xml:space="preserve">- </w:t>
            </w:r>
            <w:r>
              <w:rPr>
                <w:rFonts w:hint="default" w:ascii="Times New Roman" w:hAnsi="Times New Roman" w:eastAsia="SimSun" w:cs="Times New Roman"/>
                <w:color w:val="000000"/>
                <w:kern w:val="0"/>
                <w:position w:val="-1"/>
                <w:sz w:val="28"/>
                <w:szCs w:val="28"/>
                <w:lang w:val="en-US" w:eastAsia="zh-CN" w:bidi="ar"/>
              </w:rPr>
              <w:t xml:space="preserve">Cho trẻ ngồi </w:t>
            </w:r>
            <w:r>
              <w:rPr>
                <w:rFonts w:hint="default" w:ascii="Times New Roman" w:hAnsi="Times New Roman" w:eastAsia="SimSun" w:cs="Times New Roman"/>
                <w:color w:val="000000"/>
                <w:kern w:val="0"/>
                <w:position w:val="-1"/>
                <w:sz w:val="28"/>
                <w:szCs w:val="28"/>
                <w:lang w:val="vi-VN" w:eastAsia="zh-CN" w:bidi="ar"/>
              </w:rPr>
              <w:t>4</w:t>
            </w:r>
            <w:r>
              <w:rPr>
                <w:rFonts w:hint="default" w:ascii="Times New Roman" w:hAnsi="Times New Roman" w:eastAsia="SimSun" w:cs="Times New Roman"/>
                <w:color w:val="000000"/>
                <w:kern w:val="0"/>
                <w:position w:val="-1"/>
                <w:sz w:val="28"/>
                <w:szCs w:val="28"/>
                <w:lang w:val="en-US" w:eastAsia="zh-CN" w:bidi="ar"/>
              </w:rPr>
              <w:t xml:space="preserve"> trẻ 1 bàn </w:t>
            </w:r>
          </w:p>
          <w:p w14:paraId="1A449F8C">
            <w:pPr>
              <w:keepNext w:val="0"/>
              <w:keepLines w:val="0"/>
              <w:widowControl/>
              <w:suppressLineNumbers w:val="0"/>
              <w:jc w:val="left"/>
            </w:pPr>
            <w:r>
              <w:rPr>
                <w:rFonts w:hint="default" w:ascii="Times New Roman" w:hAnsi="Times New Roman" w:eastAsia="SimSun" w:cs="Times New Roman"/>
                <w:color w:val="000000"/>
                <w:kern w:val="0"/>
                <w:position w:val="-1"/>
                <w:sz w:val="28"/>
                <w:szCs w:val="28"/>
                <w:lang w:val="en-US" w:eastAsia="zh-CN" w:bidi="ar"/>
              </w:rPr>
              <w:t xml:space="preserve">- Dạy trẻ cách sử dụng bát, thìa, cốc đúng cách </w:t>
            </w:r>
          </w:p>
          <w:p w14:paraId="0CAF2C86">
            <w:pPr>
              <w:keepNext w:val="0"/>
              <w:keepLines w:val="0"/>
              <w:widowControl/>
              <w:suppressLineNumbers w:val="0"/>
              <w:jc w:val="left"/>
              <w:rPr>
                <w:rFonts w:hint="default" w:ascii="Times New Roman" w:hAnsi="Times New Roman" w:eastAsia="SimSun" w:cs="Times New Roman"/>
                <w:color w:val="000000"/>
                <w:kern w:val="0"/>
                <w:position w:val="-1"/>
                <w:sz w:val="28"/>
                <w:szCs w:val="28"/>
                <w:lang w:val="en-US" w:eastAsia="zh-CN" w:bidi="ar"/>
              </w:rPr>
            </w:pPr>
            <w:r>
              <w:rPr>
                <w:rFonts w:hint="default" w:ascii="Times New Roman" w:hAnsi="Times New Roman" w:eastAsia="SimSun" w:cs="Times New Roman"/>
                <w:color w:val="000000"/>
                <w:kern w:val="0"/>
                <w:position w:val="-1"/>
                <w:sz w:val="28"/>
                <w:szCs w:val="28"/>
                <w:lang w:val="en-US" w:eastAsia="zh-CN" w:bidi="ar"/>
              </w:rPr>
              <w:t>- Giới thiệu tên các món ăn</w:t>
            </w:r>
            <w:r>
              <w:rPr>
                <w:rFonts w:hint="default" w:ascii="Times New Roman" w:hAnsi="Times New Roman" w:eastAsia="SimSun" w:cs="Times New Roman"/>
                <w:color w:val="000000"/>
                <w:kern w:val="0"/>
                <w:position w:val="-1"/>
                <w:sz w:val="28"/>
                <w:szCs w:val="28"/>
                <w:lang w:val="vi-VN" w:eastAsia="zh-CN" w:bidi="ar"/>
              </w:rPr>
              <w:t>, c</w:t>
            </w:r>
            <w:r>
              <w:rPr>
                <w:rFonts w:hint="default" w:ascii="Times New Roman" w:hAnsi="Times New Roman" w:eastAsia="SimSun" w:cs="Times New Roman"/>
                <w:color w:val="000000"/>
                <w:kern w:val="0"/>
                <w:position w:val="-1"/>
                <w:sz w:val="28"/>
                <w:szCs w:val="28"/>
                <w:lang w:val="en-US" w:eastAsia="zh-CN" w:bidi="ar"/>
              </w:rPr>
              <w:t xml:space="preserve">ho trẻ làm quen với một số thức ăn quen thuộc: Cơm, canh, cháo </w:t>
            </w:r>
          </w:p>
          <w:p w14:paraId="7DD6819D">
            <w:pPr>
              <w:keepNext w:val="0"/>
              <w:keepLines w:val="0"/>
              <w:widowControl/>
              <w:suppressLineNumbers w:val="0"/>
              <w:jc w:val="left"/>
              <w:rPr>
                <w:rFonts w:hint="default" w:ascii="Times New Roman" w:hAnsi="Times New Roman" w:eastAsia="SimSun" w:cs="Times New Roman"/>
                <w:color w:val="000000"/>
                <w:kern w:val="0"/>
                <w:position w:val="-1"/>
                <w:sz w:val="28"/>
                <w:szCs w:val="28"/>
                <w:lang w:val="en-US" w:eastAsia="zh-CN" w:bidi="ar"/>
              </w:rPr>
            </w:pPr>
            <w:r>
              <w:rPr>
                <w:rFonts w:hint="default" w:ascii="Times New Roman" w:hAnsi="Times New Roman" w:eastAsia="SimSun" w:cs="Times New Roman"/>
                <w:color w:val="000000"/>
                <w:kern w:val="0"/>
                <w:position w:val="-1"/>
                <w:sz w:val="28"/>
                <w:szCs w:val="28"/>
                <w:lang w:val="en-US" w:eastAsia="zh-CN" w:bidi="ar"/>
              </w:rPr>
              <w:t>- Rèn cho trẻ vệ sinh trong ăn uống, nhặt cơm rơi vãi vào đĩa, không nói chuyện, ăn hết suất</w:t>
            </w:r>
          </w:p>
          <w:p w14:paraId="20CC5763">
            <w:pPr>
              <w:keepNext w:val="0"/>
              <w:keepLines w:val="0"/>
              <w:widowControl/>
              <w:suppressLineNumbers w:val="0"/>
              <w:jc w:val="left"/>
              <w:rPr>
                <w:rFonts w:ascii="Times New Roman" w:hAnsi="Times New Roman" w:eastAsia="Times New Roman" w:cs="Times New Roman"/>
                <w:b/>
                <w:sz w:val="28"/>
                <w:szCs w:val="28"/>
                <w:rtl w:val="0"/>
              </w:rPr>
            </w:pPr>
            <w:r>
              <w:rPr>
                <w:b/>
                <w:sz w:val="28"/>
                <w:szCs w:val="28"/>
                <w:rtl w:val="0"/>
              </w:rPr>
              <w:t>* Ngủ</w:t>
            </w:r>
            <w:r>
              <w:rPr>
                <w:rFonts w:ascii="Times New Roman" w:hAnsi="Times New Roman" w:eastAsia="Times New Roman" w:cs="Times New Roman"/>
                <w:b/>
                <w:sz w:val="28"/>
                <w:szCs w:val="28"/>
                <w:rtl w:val="0"/>
              </w:rPr>
              <w:t xml:space="preserve">: </w:t>
            </w:r>
          </w:p>
          <w:p w14:paraId="7893F7DF">
            <w:pPr>
              <w:keepNext w:val="0"/>
              <w:keepLines w:val="0"/>
              <w:widowControl/>
              <w:suppressLineNumbers w:val="0"/>
              <w:jc w:val="left"/>
              <w:rPr>
                <w:rFonts w:hint="default" w:eastAsia="SimSun" w:cs="Times New Roman"/>
                <w:color w:val="000000"/>
                <w:kern w:val="0"/>
                <w:position w:val="-1"/>
                <w:sz w:val="28"/>
                <w:szCs w:val="28"/>
                <w:lang w:val="vi-VN" w:eastAsia="zh-CN" w:bidi="ar"/>
              </w:rPr>
            </w:pPr>
            <w:r>
              <w:rPr>
                <w:rFonts w:hint="default" w:eastAsia="SimSun" w:cs="Times New Roman"/>
                <w:color w:val="000000"/>
                <w:kern w:val="0"/>
                <w:position w:val="-1"/>
                <w:sz w:val="28"/>
                <w:szCs w:val="28"/>
                <w:lang w:val="vi-VN" w:eastAsia="zh-CN" w:bidi="ar"/>
              </w:rPr>
              <w:t>- Chuẩn bị đệm, gối đầu cho trẻ</w:t>
            </w:r>
          </w:p>
          <w:p w14:paraId="6E5409D7">
            <w:pPr>
              <w:keepNext w:val="0"/>
              <w:keepLines w:val="0"/>
              <w:widowControl/>
              <w:suppressLineNumbers w:val="0"/>
              <w:jc w:val="left"/>
            </w:pPr>
            <w:r>
              <w:rPr>
                <w:rFonts w:hint="default" w:eastAsia="SimSun" w:cs="Times New Roman"/>
                <w:color w:val="000000"/>
                <w:kern w:val="0"/>
                <w:position w:val="-1"/>
                <w:sz w:val="28"/>
                <w:szCs w:val="28"/>
                <w:lang w:val="vi-VN" w:eastAsia="zh-CN" w:bidi="ar"/>
              </w:rPr>
              <w:t>-</w:t>
            </w:r>
            <w:r>
              <w:rPr>
                <w:rFonts w:hint="default" w:ascii="Times New Roman" w:hAnsi="Times New Roman" w:eastAsia="SimSun" w:cs="Times New Roman"/>
                <w:color w:val="000000"/>
                <w:kern w:val="0"/>
                <w:position w:val="-1"/>
                <w:sz w:val="28"/>
                <w:szCs w:val="28"/>
                <w:lang w:val="en-US" w:eastAsia="zh-CN" w:bidi="ar"/>
              </w:rPr>
              <w:t xml:space="preserve"> Hướng dẫn trẻ ngủ trưa, tập ngủ 1 giấc </w:t>
            </w:r>
          </w:p>
          <w:p w14:paraId="440B68A0">
            <w:pPr>
              <w:tabs>
                <w:tab w:val="left" w:pos="3855"/>
              </w:tabs>
              <w:spacing w:after="0" w:line="240" w:lineRule="auto"/>
              <w:ind w:left="0" w:leftChars="0" w:firstLine="0" w:firstLineChars="0"/>
              <w:jc w:val="both"/>
              <w:rPr>
                <w:rFonts w:ascii="Times New Roman" w:hAnsi="Times New Roman" w:eastAsia="Times New Roman" w:cs="Times New Roman"/>
                <w:sz w:val="28"/>
                <w:szCs w:val="28"/>
              </w:rPr>
            </w:pPr>
            <w:r>
              <w:rPr>
                <w:b/>
                <w:sz w:val="28"/>
                <w:szCs w:val="28"/>
                <w:rtl w:val="0"/>
              </w:rPr>
              <w:t>* Ăn phụ:</w:t>
            </w:r>
            <w:r>
              <w:rPr>
                <w:sz w:val="28"/>
                <w:szCs w:val="28"/>
                <w:rtl w:val="0"/>
              </w:rPr>
              <w:t xml:space="preserve"> </w:t>
            </w:r>
            <w:r>
              <w:rPr>
                <w:rFonts w:ascii="Times New Roman" w:hAnsi="Times New Roman" w:eastAsia="Times New Roman" w:cs="Times New Roman"/>
                <w:sz w:val="28"/>
                <w:szCs w:val="28"/>
                <w:rtl w:val="0"/>
              </w:rPr>
              <w:t xml:space="preserve"> Chuẩn bị bữa ăn: Rửa tay cho trẻ, kê bàn</w:t>
            </w:r>
          </w:p>
          <w:p w14:paraId="140AD62E">
            <w:pPr>
              <w:tabs>
                <w:tab w:val="left" w:pos="3855"/>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Tổ chức cho trẻ ăn</w:t>
            </w:r>
          </w:p>
          <w:p w14:paraId="63833AB4">
            <w:pPr>
              <w:keepNext w:val="0"/>
              <w:keepLines w:val="0"/>
              <w:widowControl/>
              <w:suppressLineNumbers w:val="0"/>
              <w:jc w:val="left"/>
              <w:rPr>
                <w:rFonts w:hint="default" w:ascii="Times New Roman" w:hAnsi="Times New Roman" w:eastAsia="SimSun" w:cs="Times New Roman"/>
                <w:b/>
                <w:bCs/>
                <w:color w:val="000000"/>
                <w:kern w:val="0"/>
                <w:position w:val="-1"/>
                <w:sz w:val="28"/>
                <w:szCs w:val="28"/>
                <w:lang w:val="vi-VN" w:eastAsia="zh-CN" w:bidi="ar"/>
              </w:rPr>
            </w:pPr>
            <w:r>
              <w:rPr>
                <w:rFonts w:hint="default" w:ascii="Times New Roman" w:hAnsi="Times New Roman" w:eastAsia="SimSun" w:cs="Times New Roman"/>
                <w:b/>
                <w:bCs/>
                <w:color w:val="000000"/>
                <w:kern w:val="0"/>
                <w:position w:val="-1"/>
                <w:sz w:val="28"/>
                <w:szCs w:val="28"/>
                <w:lang w:val="vi-VN" w:eastAsia="zh-CN" w:bidi="ar"/>
              </w:rPr>
              <w:t>* Hoạt động vệ sinh:</w:t>
            </w:r>
          </w:p>
          <w:p w14:paraId="264C9AED">
            <w:pPr>
              <w:keepNext w:val="0"/>
              <w:keepLines w:val="0"/>
              <w:widowControl/>
              <w:suppressLineNumbers w:val="0"/>
              <w:jc w:val="left"/>
              <w:rPr>
                <w:rFonts w:hint="default" w:ascii="Times New Roman" w:hAnsi="Times New Roman" w:eastAsia="SimSun" w:cs="Times New Roman"/>
                <w:color w:val="000000"/>
                <w:kern w:val="0"/>
                <w:position w:val="-1"/>
                <w:sz w:val="28"/>
                <w:szCs w:val="28"/>
                <w:lang w:val="en-US" w:eastAsia="zh-CN" w:bidi="ar"/>
              </w:rPr>
            </w:pPr>
            <w:r>
              <w:rPr>
                <w:rFonts w:hint="default" w:ascii="Times New Roman" w:hAnsi="Times New Roman" w:eastAsia="SimSun" w:cs="Times New Roman"/>
                <w:color w:val="000000"/>
                <w:kern w:val="0"/>
                <w:position w:val="-1"/>
                <w:sz w:val="28"/>
                <w:szCs w:val="28"/>
                <w:lang w:val="en-US" w:eastAsia="zh-CN" w:bidi="ar"/>
              </w:rPr>
              <w:t xml:space="preserve">- Vệ sinh: Tập rửa tay trước khi ăn, lau miệng sau khi ăn. </w:t>
            </w:r>
          </w:p>
          <w:p w14:paraId="08B02419">
            <w:pPr>
              <w:tabs>
                <w:tab w:val="left" w:pos="3855"/>
              </w:tabs>
              <w:spacing w:after="0" w:line="240" w:lineRule="auto"/>
              <w:jc w:val="both"/>
              <w:rPr>
                <w:rFonts w:ascii="Times New Roman" w:hAnsi="Times New Roman" w:eastAsia="Times New Roman" w:cs="Times New Roman"/>
                <w:sz w:val="28"/>
                <w:szCs w:val="28"/>
              </w:rPr>
            </w:pPr>
            <w:r>
              <w:rPr>
                <w:rFonts w:hint="default" w:ascii="Times New Roman" w:hAnsi="Times New Roman" w:eastAsia="SimSun" w:cs="Times New Roman"/>
                <w:color w:val="000000"/>
                <w:kern w:val="0"/>
                <w:position w:val="-1"/>
                <w:sz w:val="28"/>
                <w:szCs w:val="28"/>
                <w:lang w:val="en-US" w:eastAsia="zh-CN" w:bidi="ar"/>
              </w:rPr>
              <w:t>- Rèn cho trẻ đi vệ sinh, rửa tay, rửa mặt cho trẻ</w:t>
            </w:r>
            <w:r>
              <w:rPr>
                <w:rFonts w:hint="default" w:ascii="Times New Roman" w:hAnsi="Times New Roman" w:eastAsia="SimSun" w:cs="Times New Roman"/>
                <w:color w:val="000000"/>
                <w:kern w:val="0"/>
                <w:position w:val="-1"/>
                <w:sz w:val="28"/>
                <w:szCs w:val="28"/>
                <w:lang w:val="vi-VN" w:eastAsia="zh-CN" w:bidi="ar"/>
              </w:rPr>
              <w:t xml:space="preserve"> dưới sự giúp đỡ của giáo viên </w:t>
            </w:r>
          </w:p>
        </w:tc>
      </w:tr>
      <w:tr w14:paraId="0C158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1A9C458">
            <w:pPr>
              <w:spacing w:after="0" w:line="240" w:lineRule="auto"/>
              <w:rPr>
                <w:rFonts w:ascii="Times New Roman" w:hAnsi="Times New Roman" w:eastAsia="Times New Roman" w:cs="Times New Roman"/>
                <w:b/>
                <w:sz w:val="28"/>
                <w:szCs w:val="28"/>
              </w:rPr>
            </w:pPr>
          </w:p>
          <w:p w14:paraId="21C45F86">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Chơi, tập buổi chiều</w:t>
            </w:r>
          </w:p>
          <w:p w14:paraId="0DBBD142">
            <w:pPr>
              <w:spacing w:after="0" w:line="240" w:lineRule="auto"/>
              <w:rPr>
                <w:rFonts w:ascii="Times New Roman" w:hAnsi="Times New Roman" w:eastAsia="Times New Roman" w:cs="Times New Roman"/>
                <w:b/>
                <w:sz w:val="28"/>
                <w:szCs w:val="28"/>
              </w:rPr>
            </w:pPr>
          </w:p>
          <w:p w14:paraId="5BF2FF2C">
            <w:pPr>
              <w:spacing w:after="0" w:line="240" w:lineRule="auto"/>
              <w:rPr>
                <w:rFonts w:ascii="Times New Roman" w:hAnsi="Times New Roman" w:eastAsia="Times New Roman" w:cs="Times New Roman"/>
                <w:b/>
                <w:sz w:val="28"/>
                <w:szCs w:val="28"/>
              </w:rPr>
            </w:pPr>
          </w:p>
        </w:tc>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395644">
            <w:pPr>
              <w:spacing w:after="0" w:line="240" w:lineRule="auto"/>
              <w:ind w:left="0" w:firstLine="0"/>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TCVĐ: </w:t>
            </w:r>
            <w:r>
              <w:rPr>
                <w:sz w:val="28"/>
                <w:szCs w:val="28"/>
                <w:rtl w:val="0"/>
              </w:rPr>
              <w:t xml:space="preserve">Béo nào nhanh </w:t>
            </w:r>
          </w:p>
          <w:p w14:paraId="00A8923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Ôn thơ: </w:t>
            </w:r>
            <w:r>
              <w:rPr>
                <w:sz w:val="28"/>
                <w:szCs w:val="28"/>
                <w:rtl w:val="0"/>
              </w:rPr>
              <w:t>Ngày tết thiếu nhi của bé</w:t>
            </w:r>
            <w:r>
              <w:rPr>
                <w:rFonts w:ascii="Times New Roman" w:hAnsi="Times New Roman" w:eastAsia="Times New Roman" w:cs="Times New Roman"/>
                <w:sz w:val="28"/>
                <w:szCs w:val="28"/>
                <w:rtl w:val="0"/>
              </w:rPr>
              <w:t>.</w:t>
            </w:r>
          </w:p>
          <w:p w14:paraId="10AAF5D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TCVĐ: Đi chợ.</w:t>
            </w:r>
          </w:p>
          <w:p w14:paraId="2877D96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Nghe hát: </w:t>
            </w:r>
            <w:r>
              <w:rPr>
                <w:sz w:val="28"/>
                <w:szCs w:val="28"/>
                <w:rtl w:val="0"/>
              </w:rPr>
              <w:t>Nhớ ơn bác, vui liên hoan thiếu nhi thế giới</w:t>
            </w:r>
            <w:r>
              <w:rPr>
                <w:rFonts w:ascii="Times New Roman" w:hAnsi="Times New Roman" w:eastAsia="Times New Roman" w:cs="Times New Roman"/>
                <w:sz w:val="28"/>
                <w:szCs w:val="28"/>
                <w:rtl w:val="0"/>
              </w:rPr>
              <w:t>.</w:t>
            </w:r>
          </w:p>
          <w:p w14:paraId="2B71541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TCDG: Nu na nu nống </w:t>
            </w:r>
          </w:p>
          <w:p w14:paraId="13737C0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TCDG: Xắc xúc xẻ</w:t>
            </w:r>
          </w:p>
          <w:p w14:paraId="2E7B4096">
            <w:pPr>
              <w:spacing w:after="0" w:line="240" w:lineRule="auto"/>
              <w:ind w:left="0" w:firstLine="0"/>
              <w:jc w:val="both"/>
              <w:rPr>
                <w:rFonts w:ascii="Times New Roman" w:hAnsi="Times New Roman" w:eastAsia="Times New Roman" w:cs="Times New Roman"/>
                <w:sz w:val="28"/>
                <w:szCs w:val="28"/>
              </w:rPr>
            </w:pPr>
            <w:r>
              <w:rPr>
                <w:sz w:val="28"/>
                <w:szCs w:val="28"/>
                <w:rtl w:val="0"/>
              </w:rPr>
              <w:t>- Nhận biết các hoạt trong ngày tết thiếu nhi</w:t>
            </w:r>
          </w:p>
          <w:p w14:paraId="7DA4646D">
            <w:pPr>
              <w:spacing w:after="0" w:line="240" w:lineRule="auto"/>
              <w:jc w:val="both"/>
              <w:rPr>
                <w:b/>
                <w:sz w:val="28"/>
                <w:szCs w:val="28"/>
              </w:rPr>
            </w:pPr>
            <w:r>
              <w:rPr>
                <w:b/>
                <w:sz w:val="28"/>
                <w:szCs w:val="28"/>
                <w:rtl w:val="0"/>
              </w:rPr>
              <w:t>* Trả trẻ</w:t>
            </w:r>
          </w:p>
          <w:p w14:paraId="4A5B7DBF">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Vệ sinh cá nhân cho trẻ.</w:t>
            </w:r>
          </w:p>
          <w:p w14:paraId="55F764EE">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Chuẩn bị đồ dùng cá nhân cho trẻ về.</w:t>
            </w:r>
          </w:p>
          <w:p w14:paraId="5503FE1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Trả trẻ và trao đổi với phụ huynh về tình hình trẻ.</w:t>
            </w:r>
          </w:p>
        </w:tc>
      </w:tr>
      <w:tr w14:paraId="20FC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9D91552">
            <w:pPr>
              <w:spacing w:after="0" w:line="240" w:lineRule="auto"/>
              <w:jc w:val="center"/>
              <w:rPr>
                <w:rFonts w:ascii="Times New Roman" w:hAnsi="Times New Roman" w:eastAsia="Times New Roman" w:cs="Times New Roman"/>
                <w:b/>
                <w:sz w:val="28"/>
                <w:szCs w:val="28"/>
              </w:rPr>
            </w:pPr>
            <w:r>
              <w:rPr>
                <w:b/>
                <w:sz w:val="28"/>
                <w:szCs w:val="28"/>
                <w:rtl w:val="0"/>
              </w:rPr>
              <w:t>Đánh giá</w:t>
            </w:r>
          </w:p>
          <w:p w14:paraId="3200EA83">
            <w:pPr>
              <w:spacing w:after="0" w:line="240" w:lineRule="auto"/>
              <w:rPr>
                <w:rFonts w:ascii="Times New Roman" w:hAnsi="Times New Roman" w:eastAsia="Times New Roman" w:cs="Times New Roman"/>
                <w:b/>
                <w:sz w:val="28"/>
                <w:szCs w:val="28"/>
              </w:rPr>
            </w:pPr>
          </w:p>
        </w:tc>
        <w:tc>
          <w:tcPr>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476873B">
            <w:pPr>
              <w:rPr>
                <w:sz w:val="28"/>
                <w:szCs w:val="28"/>
              </w:rPr>
            </w:pPr>
          </w:p>
        </w:tc>
      </w:tr>
    </w:tbl>
    <w:p w14:paraId="61DB2F18">
      <w:pPr>
        <w:spacing w:after="0" w:line="240" w:lineRule="auto"/>
        <w:ind w:left="0" w:firstLine="0"/>
        <w:jc w:val="center"/>
        <w:rPr>
          <w:rFonts w:ascii="Times New Roman" w:hAnsi="Times New Roman" w:eastAsia="Times New Roman" w:cs="Times New Roman"/>
          <w:b/>
          <w:sz w:val="28"/>
          <w:szCs w:val="28"/>
          <w:rtl w:val="0"/>
        </w:rPr>
      </w:pPr>
    </w:p>
    <w:p w14:paraId="18450B29">
      <w:pPr>
        <w:spacing w:after="0" w:line="240" w:lineRule="auto"/>
        <w:ind w:left="0" w:firstLine="0"/>
        <w:jc w:val="center"/>
        <w:rPr>
          <w:rFonts w:ascii="Times New Roman" w:hAnsi="Times New Roman" w:eastAsia="Times New Roman" w:cs="Times New Roman"/>
          <w:b/>
          <w:sz w:val="28"/>
          <w:szCs w:val="28"/>
          <w:rtl w:val="0"/>
        </w:rPr>
      </w:pPr>
    </w:p>
    <w:p w14:paraId="41FA2D0D">
      <w:pPr>
        <w:spacing w:after="0" w:line="240" w:lineRule="auto"/>
        <w:ind w:left="0" w:firstLine="0"/>
        <w:jc w:val="center"/>
        <w:rPr>
          <w:rFonts w:ascii="Times New Roman" w:hAnsi="Times New Roman" w:eastAsia="Times New Roman" w:cs="Times New Roman"/>
          <w:b/>
          <w:sz w:val="28"/>
          <w:szCs w:val="28"/>
          <w:rtl w:val="0"/>
        </w:rPr>
      </w:pPr>
    </w:p>
    <w:p w14:paraId="77B9292F">
      <w:pPr>
        <w:spacing w:after="0" w:line="240" w:lineRule="auto"/>
        <w:ind w:left="0" w:firstLine="0"/>
        <w:jc w:val="center"/>
        <w:rPr>
          <w:rFonts w:ascii="Times New Roman" w:hAnsi="Times New Roman" w:eastAsia="Times New Roman" w:cs="Times New Roman"/>
          <w:b/>
          <w:sz w:val="28"/>
          <w:szCs w:val="28"/>
          <w:rtl w:val="0"/>
        </w:rPr>
      </w:pPr>
    </w:p>
    <w:p w14:paraId="5EDFA3E8">
      <w:pPr>
        <w:spacing w:after="0" w:line="240" w:lineRule="auto"/>
        <w:ind w:left="0" w:firstLine="0"/>
        <w:jc w:val="center"/>
        <w:rPr>
          <w:rFonts w:ascii="Times New Roman" w:hAnsi="Times New Roman" w:eastAsia="Times New Roman" w:cs="Times New Roman"/>
          <w:b/>
          <w:sz w:val="28"/>
          <w:szCs w:val="28"/>
          <w:rtl w:val="0"/>
        </w:rPr>
      </w:pPr>
    </w:p>
    <w:p w14:paraId="1439B738">
      <w:pPr>
        <w:spacing w:after="0" w:line="240" w:lineRule="auto"/>
        <w:ind w:left="0" w:firstLine="0"/>
        <w:jc w:val="center"/>
        <w:rPr>
          <w:rFonts w:ascii="Times New Roman" w:hAnsi="Times New Roman" w:eastAsia="Times New Roman" w:cs="Times New Roman"/>
          <w:b/>
          <w:sz w:val="28"/>
          <w:szCs w:val="28"/>
          <w:rtl w:val="0"/>
        </w:rPr>
      </w:pPr>
    </w:p>
    <w:p w14:paraId="0000011D">
      <w:pPr>
        <w:spacing w:after="0" w:line="240" w:lineRule="auto"/>
        <w:ind w:left="0" w:firstLine="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KẾ HOẠCH GIÁO DỤC TUẦN </w:t>
      </w:r>
      <w:r>
        <w:rPr>
          <w:b/>
          <w:sz w:val="28"/>
          <w:szCs w:val="28"/>
          <w:rtl w:val="0"/>
        </w:rPr>
        <w:t>3</w:t>
      </w:r>
      <w:r>
        <w:rPr>
          <w:rFonts w:hint="default"/>
          <w:b/>
          <w:sz w:val="28"/>
          <w:szCs w:val="28"/>
          <w:rtl w:val="0"/>
          <w:lang w:val="vi-VN"/>
        </w:rPr>
        <w:t>4</w:t>
      </w:r>
      <w:r>
        <w:rPr>
          <w:rFonts w:ascii="Times New Roman" w:hAnsi="Times New Roman" w:eastAsia="Times New Roman" w:cs="Times New Roman"/>
          <w:b/>
          <w:sz w:val="28"/>
          <w:szCs w:val="28"/>
          <w:rtl w:val="0"/>
        </w:rPr>
        <w:t>:</w:t>
      </w:r>
    </w:p>
    <w:p w14:paraId="0000011E">
      <w:pPr>
        <w:tabs>
          <w:tab w:val="left" w:pos="10905"/>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Chủ đề nhánh </w:t>
      </w:r>
      <w:r>
        <w:rPr>
          <w:rFonts w:hint="default" w:cs="Times New Roman"/>
          <w:b/>
          <w:sz w:val="28"/>
          <w:szCs w:val="28"/>
          <w:rtl w:val="0"/>
          <w:lang w:val="vi-VN"/>
        </w:rPr>
        <w:t>2</w:t>
      </w:r>
      <w:r>
        <w:rPr>
          <w:rFonts w:ascii="Times New Roman" w:hAnsi="Times New Roman" w:eastAsia="Times New Roman" w:cs="Times New Roman"/>
          <w:b/>
          <w:sz w:val="28"/>
          <w:szCs w:val="28"/>
          <w:rtl w:val="0"/>
        </w:rPr>
        <w:t>:  “</w:t>
      </w:r>
      <w:r>
        <w:rPr>
          <w:b/>
          <w:sz w:val="28"/>
          <w:szCs w:val="28"/>
          <w:rtl w:val="0"/>
        </w:rPr>
        <w:t xml:space="preserve">Ngày tết thiếu nhi của bé </w:t>
      </w:r>
      <w:r>
        <w:rPr>
          <w:rFonts w:ascii="Times New Roman" w:hAnsi="Times New Roman" w:eastAsia="Times New Roman" w:cs="Times New Roman"/>
          <w:b/>
          <w:sz w:val="28"/>
          <w:szCs w:val="28"/>
          <w:rtl w:val="0"/>
        </w:rPr>
        <w:t>”</w:t>
      </w:r>
    </w:p>
    <w:p w14:paraId="0000011F">
      <w:pPr>
        <w:tabs>
          <w:tab w:val="left" w:pos="10905"/>
        </w:tabs>
        <w:spacing w:after="0" w:line="240" w:lineRule="auto"/>
        <w:jc w:val="center"/>
        <w:rPr>
          <w:b/>
          <w:sz w:val="28"/>
          <w:szCs w:val="28"/>
        </w:rPr>
      </w:pPr>
      <w:r>
        <w:rPr>
          <w:b/>
          <w:sz w:val="28"/>
          <w:szCs w:val="28"/>
          <w:rtl w:val="0"/>
        </w:rPr>
        <w:t>Chủ đề: Vui tết thiếu nhi.</w:t>
      </w:r>
    </w:p>
    <w:p w14:paraId="00000120">
      <w:pPr>
        <w:jc w:val="center"/>
        <w:rPr>
          <w:i/>
          <w:sz w:val="28"/>
          <w:szCs w:val="28"/>
        </w:rPr>
      </w:pPr>
      <w:r>
        <w:rPr>
          <w:rFonts w:ascii="Times New Roman" w:hAnsi="Times New Roman" w:eastAsia="Times New Roman" w:cs="Times New Roman"/>
          <w:i/>
          <w:sz w:val="28"/>
          <w:szCs w:val="28"/>
          <w:rtl w:val="0"/>
        </w:rPr>
        <w:t>Thời gian thực hiện</w:t>
      </w:r>
      <w:r>
        <w:rPr>
          <w:i/>
          <w:sz w:val="28"/>
          <w:szCs w:val="28"/>
          <w:rtl w:val="0"/>
        </w:rPr>
        <w:t xml:space="preserve"> 2 tuần</w:t>
      </w:r>
      <w:r>
        <w:rPr>
          <w:rFonts w:ascii="Times New Roman" w:hAnsi="Times New Roman" w:eastAsia="Times New Roman" w:cs="Times New Roman"/>
          <w:i/>
          <w:sz w:val="28"/>
          <w:szCs w:val="28"/>
          <w:rtl w:val="0"/>
        </w:rPr>
        <w:t>:</w:t>
      </w:r>
      <w:r>
        <w:rPr>
          <w:i/>
          <w:sz w:val="28"/>
          <w:szCs w:val="28"/>
          <w:rtl w:val="0"/>
        </w:rPr>
        <w:t xml:space="preserve"> </w:t>
      </w:r>
      <w:r>
        <w:rPr>
          <w:rFonts w:hint="default" w:ascii="Times New Roman" w:hAnsi="Times New Roman" w:cs="Times New Roman"/>
          <w:sz w:val="28"/>
          <w:szCs w:val="28"/>
          <w:rtl w:val="0"/>
        </w:rPr>
        <w:t>1 tuần</w:t>
      </w:r>
      <w:r>
        <w:rPr>
          <w:rFonts w:hint="default" w:cs="Times New Roman"/>
          <w:sz w:val="28"/>
          <w:szCs w:val="28"/>
          <w:rtl w:val="0"/>
          <w:lang w:val="vi-VN"/>
        </w:rPr>
        <w:t xml:space="preserve"> </w:t>
      </w:r>
      <w:r>
        <w:rPr>
          <w:rFonts w:hint="default" w:ascii="Times New Roman" w:hAnsi="Times New Roman" w:cs="Times New Roman"/>
          <w:i/>
          <w:sz w:val="28"/>
          <w:szCs w:val="28"/>
          <w:rtl w:val="0"/>
        </w:rPr>
        <w:t>(Từ 1</w:t>
      </w:r>
      <w:r>
        <w:rPr>
          <w:rFonts w:hint="default" w:ascii="Times New Roman" w:hAnsi="Times New Roman" w:cs="Times New Roman"/>
          <w:i/>
          <w:sz w:val="28"/>
          <w:szCs w:val="28"/>
          <w:rtl w:val="0"/>
          <w:lang w:val="vi-VN"/>
        </w:rPr>
        <w:t>2</w:t>
      </w:r>
      <w:r>
        <w:rPr>
          <w:rFonts w:hint="default" w:ascii="Times New Roman" w:hAnsi="Times New Roman" w:cs="Times New Roman"/>
          <w:i/>
          <w:sz w:val="28"/>
          <w:szCs w:val="28"/>
          <w:rtl w:val="0"/>
        </w:rPr>
        <w:t>/5 – 1</w:t>
      </w:r>
      <w:r>
        <w:rPr>
          <w:rFonts w:hint="default" w:ascii="Times New Roman" w:hAnsi="Times New Roman" w:cs="Times New Roman"/>
          <w:i/>
          <w:sz w:val="28"/>
          <w:szCs w:val="28"/>
          <w:rtl w:val="0"/>
          <w:lang w:val="vi-VN"/>
        </w:rPr>
        <w:t>6</w:t>
      </w:r>
      <w:r>
        <w:rPr>
          <w:rFonts w:hint="default" w:ascii="Times New Roman" w:hAnsi="Times New Roman" w:cs="Times New Roman"/>
          <w:i/>
          <w:sz w:val="28"/>
          <w:szCs w:val="28"/>
          <w:rtl w:val="0"/>
        </w:rPr>
        <w:t>/5/202</w:t>
      </w:r>
      <w:r>
        <w:rPr>
          <w:rFonts w:hint="default" w:ascii="Times New Roman" w:hAnsi="Times New Roman" w:cs="Times New Roman"/>
          <w:i/>
          <w:sz w:val="28"/>
          <w:szCs w:val="28"/>
          <w:rtl w:val="0"/>
          <w:lang w:val="vi-VN"/>
        </w:rPr>
        <w:t>5</w:t>
      </w:r>
      <w:r>
        <w:rPr>
          <w:rFonts w:hint="default" w:ascii="Times New Roman" w:hAnsi="Times New Roman" w:cs="Times New Roman"/>
          <w:i/>
          <w:sz w:val="28"/>
          <w:szCs w:val="28"/>
          <w:rtl w:val="0"/>
        </w:rPr>
        <w:t>)</w:t>
      </w:r>
      <w:r>
        <w:rPr>
          <w:i/>
          <w:sz w:val="28"/>
          <w:szCs w:val="28"/>
          <w:rtl w:val="0"/>
        </w:rPr>
        <w:t xml:space="preserve"> </w:t>
      </w:r>
    </w:p>
    <w:p w14:paraId="00000121">
      <w:pPr>
        <w:spacing w:after="0" w:line="240" w:lineRule="auto"/>
        <w:ind w:left="0" w:firstLine="720"/>
        <w:jc w:val="center"/>
        <w:rPr>
          <w:i w:val="0"/>
          <w:iCs/>
          <w:sz w:val="28"/>
          <w:szCs w:val="28"/>
        </w:rPr>
      </w:pPr>
      <w:r>
        <w:rPr>
          <w:i w:val="0"/>
          <w:iCs/>
          <w:sz w:val="28"/>
          <w:szCs w:val="28"/>
          <w:rtl w:val="0"/>
        </w:rPr>
        <w:t>- Nhóm lớp: 13- 24</w:t>
      </w:r>
    </w:p>
    <w:p w14:paraId="00000122">
      <w:pPr>
        <w:spacing w:after="0" w:line="240" w:lineRule="auto"/>
        <w:ind w:firstLine="856"/>
        <w:jc w:val="center"/>
        <w:rPr>
          <w:i w:val="0"/>
          <w:iCs/>
          <w:sz w:val="28"/>
          <w:szCs w:val="28"/>
        </w:rPr>
      </w:pPr>
      <w:r>
        <w:rPr>
          <w:i w:val="0"/>
          <w:iCs/>
          <w:sz w:val="28"/>
          <w:szCs w:val="28"/>
          <w:rtl w:val="0"/>
        </w:rPr>
        <w:t>- Số lượng trẻ: 19</w:t>
      </w:r>
    </w:p>
    <w:p w14:paraId="00000123">
      <w:pPr>
        <w:spacing w:after="0" w:line="240" w:lineRule="auto"/>
        <w:ind w:firstLine="856"/>
        <w:jc w:val="center"/>
        <w:rPr>
          <w:rFonts w:hint="default" w:ascii="Times New Roman" w:hAnsi="Times New Roman" w:eastAsia="Times New Roman" w:cs="Times New Roman"/>
          <w:i w:val="0"/>
          <w:iCs/>
          <w:sz w:val="28"/>
          <w:szCs w:val="28"/>
          <w:lang w:val="vi-VN"/>
        </w:rPr>
      </w:pPr>
      <w:r>
        <w:rPr>
          <w:i w:val="0"/>
          <w:iCs/>
          <w:sz w:val="28"/>
          <w:szCs w:val="28"/>
          <w:rtl w:val="0"/>
        </w:rPr>
        <w:t>- GV phụ trách:  H</w:t>
      </w:r>
      <w:r>
        <w:rPr>
          <w:rFonts w:hint="default"/>
          <w:i w:val="0"/>
          <w:iCs/>
          <w:sz w:val="28"/>
          <w:szCs w:val="28"/>
          <w:rtl w:val="0"/>
          <w:lang w:val="vi-VN"/>
        </w:rPr>
        <w:t>oàng Thị Tuyên ( Chính 1) - Ngô Hồng Hạnh ( chính 2) - Đào Thị Thủy ( Phụ)</w:t>
      </w:r>
    </w:p>
    <w:tbl>
      <w:tblPr>
        <w:tblStyle w:val="31"/>
        <w:tblW w:w="1390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1"/>
        <w:gridCol w:w="2255"/>
        <w:gridCol w:w="9906"/>
      </w:tblGrid>
      <w:tr w14:paraId="6F47C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124">
            <w:pPr>
              <w:spacing w:after="0" w:line="240" w:lineRule="auto"/>
              <w:rPr>
                <w:b/>
                <w:sz w:val="28"/>
                <w:szCs w:val="28"/>
              </w:rPr>
            </w:pPr>
            <w:r>
              <w:rPr>
                <w:rFonts w:ascii="Times New Roman" w:hAnsi="Times New Roman" w:eastAsia="Times New Roman" w:cs="Times New Roman"/>
                <w:b/>
                <w:sz w:val="28"/>
                <w:szCs w:val="28"/>
                <w:rtl w:val="0"/>
              </w:rPr>
              <w:t xml:space="preserve">Đón trẻ, </w:t>
            </w:r>
            <w:r>
              <w:rPr>
                <w:b/>
                <w:sz w:val="28"/>
                <w:szCs w:val="28"/>
                <w:rtl w:val="0"/>
              </w:rPr>
              <w:t>trò chuyện</w:t>
            </w:r>
          </w:p>
          <w:p w14:paraId="00000125">
            <w:pPr>
              <w:spacing w:after="0" w:line="240" w:lineRule="auto"/>
              <w:rPr>
                <w:rFonts w:ascii="Times New Roman" w:hAnsi="Times New Roman" w:eastAsia="Times New Roman" w:cs="Times New Roman"/>
                <w:b/>
                <w:sz w:val="28"/>
                <w:szCs w:val="28"/>
              </w:rPr>
            </w:pPr>
            <w:r>
              <w:rPr>
                <w:b/>
                <w:sz w:val="28"/>
                <w:szCs w:val="28"/>
                <w:rtl w:val="0"/>
              </w:rPr>
              <w:t>- T</w:t>
            </w:r>
            <w:r>
              <w:rPr>
                <w:rFonts w:ascii="Times New Roman" w:hAnsi="Times New Roman" w:eastAsia="Times New Roman" w:cs="Times New Roman"/>
                <w:b/>
                <w:sz w:val="28"/>
                <w:szCs w:val="28"/>
                <w:rtl w:val="0"/>
              </w:rPr>
              <w:t>hể dục sáng</w:t>
            </w:r>
          </w:p>
          <w:p w14:paraId="00000126">
            <w:pPr>
              <w:spacing w:after="0" w:line="240" w:lineRule="auto"/>
              <w:rPr>
                <w:rFonts w:ascii="Times New Roman" w:hAnsi="Times New Roman" w:eastAsia="Times New Roman" w:cs="Times New Roman"/>
                <w:b/>
                <w:sz w:val="28"/>
                <w:szCs w:val="28"/>
              </w:rPr>
            </w:pPr>
          </w:p>
          <w:p w14:paraId="00000127">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 </w:t>
            </w:r>
          </w:p>
          <w:p w14:paraId="00000128">
            <w:pPr>
              <w:spacing w:after="0" w:line="240" w:lineRule="auto"/>
              <w:rPr>
                <w:rFonts w:ascii="Times New Roman" w:hAnsi="Times New Roman" w:eastAsia="Times New Roman" w:cs="Times New Roman"/>
                <w:b/>
                <w:sz w:val="28"/>
                <w:szCs w:val="28"/>
              </w:rPr>
            </w:pPr>
          </w:p>
        </w:tc>
        <w:tc>
          <w:tcPr>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29">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 Đón trẻ</w:t>
            </w:r>
            <w:r>
              <w:rPr>
                <w:rFonts w:ascii="Times New Roman" w:hAnsi="Times New Roman" w:eastAsia="Times New Roman" w:cs="Times New Roman"/>
                <w:sz w:val="28"/>
                <w:szCs w:val="28"/>
                <w:rtl w:val="0"/>
              </w:rPr>
              <w:t xml:space="preserve"> : </w:t>
            </w:r>
          </w:p>
          <w:p w14:paraId="0000012A">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Đón trẻ vào lớp, trao đổi với phụ huynh về tình hình trẻ </w:t>
            </w:r>
          </w:p>
          <w:p w14:paraId="0000012B">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Kiểm tra tư trang, đồ dùng của trẻ.</w:t>
            </w:r>
          </w:p>
          <w:p w14:paraId="0000012C">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Hướng dẫn trẻ cất tư trang vào đúng nơi quy định.</w:t>
            </w:r>
          </w:p>
          <w:p w14:paraId="0000012D">
            <w:pPr>
              <w:tabs>
                <w:tab w:val="left" w:pos="3855"/>
              </w:tabs>
              <w:spacing w:after="0" w:line="240" w:lineRule="auto"/>
              <w:rPr>
                <w:rFonts w:ascii="Times New Roman" w:hAnsi="Times New Roman" w:eastAsia="Times New Roman" w:cs="Times New Roman"/>
                <w:sz w:val="28"/>
                <w:szCs w:val="28"/>
              </w:rPr>
            </w:pPr>
            <w:r>
              <w:rPr>
                <w:rFonts w:hint="default" w:cs="Times New Roman"/>
                <w:sz w:val="28"/>
                <w:szCs w:val="28"/>
                <w:rtl w:val="0"/>
                <w:lang w:val="vi-VN"/>
              </w:rPr>
              <w:t xml:space="preserve">* Trò chuyện: </w:t>
            </w:r>
            <w:r>
              <w:rPr>
                <w:rFonts w:ascii="Times New Roman" w:hAnsi="Times New Roman" w:eastAsia="Times New Roman" w:cs="Times New Roman"/>
                <w:sz w:val="28"/>
                <w:szCs w:val="28"/>
                <w:rtl w:val="0"/>
              </w:rPr>
              <w:t xml:space="preserve"> Xem tranh ảnh, trò chuyện về </w:t>
            </w:r>
            <w:r>
              <w:rPr>
                <w:sz w:val="28"/>
                <w:szCs w:val="28"/>
                <w:rtl w:val="0"/>
              </w:rPr>
              <w:t>tết thiếu nhi</w:t>
            </w:r>
          </w:p>
          <w:p w14:paraId="0000012F">
            <w:pPr>
              <w:tabs>
                <w:tab w:val="left" w:pos="3855"/>
              </w:tabs>
              <w:spacing w:after="0" w:line="240" w:lineRule="auto"/>
              <w:ind w:left="1" w:hanging="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Chơi tự chọn với đồ chơi trong lớp.</w:t>
            </w:r>
          </w:p>
          <w:p w14:paraId="00000130">
            <w:pPr>
              <w:keepNext w:val="0"/>
              <w:keepLines w:val="0"/>
              <w:widowControl/>
              <w:tabs>
                <w:tab w:val="left" w:pos="3855"/>
                <w:tab w:val="left" w:pos="5805"/>
              </w:tabs>
              <w:spacing w:after="0" w:line="240" w:lineRule="auto"/>
              <w:ind w:left="-117" w:hanging="3"/>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 Thể dục sáng</w:t>
            </w:r>
            <w:r>
              <w:rPr>
                <w:rFonts w:ascii="Times New Roman" w:hAnsi="Times New Roman" w:eastAsia="Times New Roman" w:cs="Times New Roman"/>
                <w:sz w:val="28"/>
                <w:szCs w:val="28"/>
                <w:rtl w:val="0"/>
              </w:rPr>
              <w:t>: Tập theo nhịp đếm</w:t>
            </w:r>
          </w:p>
          <w:p w14:paraId="00000131">
            <w:pPr>
              <w:keepNext w:val="0"/>
              <w:keepLines w:val="0"/>
              <w:widowControl/>
              <w:spacing w:line="240" w:lineRule="auto"/>
              <w:ind w:left="1" w:hanging="3"/>
              <w:jc w:val="both"/>
              <w:rPr>
                <w:sz w:val="28"/>
                <w:szCs w:val="28"/>
              </w:rPr>
            </w:pPr>
            <w:r>
              <w:rPr>
                <w:sz w:val="28"/>
                <w:szCs w:val="28"/>
                <w:rtl w:val="0"/>
              </w:rPr>
              <w:t>- Hô hấp:  Tập hít thở.</w:t>
            </w:r>
          </w:p>
          <w:p w14:paraId="00000132">
            <w:pPr>
              <w:keepNext w:val="0"/>
              <w:keepLines w:val="0"/>
              <w:widowControl/>
              <w:spacing w:line="240" w:lineRule="auto"/>
              <w:ind w:left="1" w:hanging="3"/>
              <w:jc w:val="both"/>
              <w:rPr>
                <w:sz w:val="28"/>
                <w:szCs w:val="28"/>
              </w:rPr>
            </w:pPr>
            <w:r>
              <w:rPr>
                <w:sz w:val="28"/>
                <w:szCs w:val="28"/>
                <w:rtl w:val="0"/>
              </w:rPr>
              <w:t>- Tay:  Tay đưa sang ngang</w:t>
            </w:r>
          </w:p>
          <w:p w14:paraId="00000133">
            <w:pPr>
              <w:keepNext w:val="0"/>
              <w:keepLines w:val="0"/>
              <w:widowControl/>
              <w:spacing w:line="240" w:lineRule="auto"/>
              <w:ind w:left="1" w:hanging="3"/>
              <w:jc w:val="both"/>
              <w:rPr>
                <w:sz w:val="28"/>
                <w:szCs w:val="28"/>
              </w:rPr>
            </w:pPr>
            <w:r>
              <w:rPr>
                <w:sz w:val="28"/>
                <w:szCs w:val="28"/>
                <w:rtl w:val="0"/>
              </w:rPr>
              <w:t xml:space="preserve">- Lưng, bụng, lườn: Nghiêng người sang 2 bên </w:t>
            </w:r>
          </w:p>
          <w:p w14:paraId="00000134">
            <w:pPr>
              <w:spacing w:line="240" w:lineRule="auto"/>
              <w:ind w:left="1" w:hanging="3"/>
              <w:jc w:val="both"/>
              <w:rPr>
                <w:sz w:val="28"/>
                <w:szCs w:val="28"/>
              </w:rPr>
            </w:pPr>
            <w:r>
              <w:rPr>
                <w:sz w:val="28"/>
                <w:szCs w:val="28"/>
                <w:rtl w:val="0"/>
              </w:rPr>
              <w:t>- Chân: Ngồi xuống đứng lên</w:t>
            </w:r>
          </w:p>
          <w:p w14:paraId="00000136">
            <w:pPr>
              <w:tabs>
                <w:tab w:val="left" w:pos="3855"/>
              </w:tabs>
              <w:spacing w:after="0" w:line="240" w:lineRule="auto"/>
              <w:ind w:left="1" w:hanging="3"/>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Điểm danh.</w:t>
            </w:r>
          </w:p>
        </w:tc>
      </w:tr>
      <w:tr w14:paraId="5A17A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trPr>
        <w:tc>
          <w:tcPr>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138">
            <w:pPr>
              <w:spacing w:after="0" w:line="240" w:lineRule="auto"/>
              <w:rPr>
                <w:rFonts w:ascii="Times New Roman" w:hAnsi="Times New Roman" w:eastAsia="Times New Roman" w:cs="Times New Roman"/>
                <w:b/>
                <w:sz w:val="28"/>
                <w:szCs w:val="28"/>
              </w:rPr>
            </w:pPr>
          </w:p>
          <w:p w14:paraId="00000139">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Chơi  tập có chủ đích</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3A">
            <w:pPr>
              <w:spacing w:after="0" w:line="240" w:lineRule="auto"/>
              <w:jc w:val="both"/>
              <w:rPr>
                <w:b w:val="0"/>
                <w:sz w:val="28"/>
                <w:szCs w:val="28"/>
              </w:rPr>
            </w:pPr>
            <w:r>
              <w:rPr>
                <w:rFonts w:ascii="Times New Roman" w:hAnsi="Times New Roman" w:eastAsia="Times New Roman" w:cs="Times New Roman"/>
                <w:b w:val="0"/>
                <w:sz w:val="28"/>
                <w:szCs w:val="28"/>
                <w:rtl w:val="0"/>
              </w:rPr>
              <w:t xml:space="preserve">Thứ </w:t>
            </w:r>
            <w:r>
              <w:rPr>
                <w:b w:val="0"/>
                <w:sz w:val="28"/>
                <w:szCs w:val="28"/>
                <w:rtl w:val="0"/>
              </w:rPr>
              <w:t xml:space="preserve">2: </w:t>
            </w:r>
          </w:p>
          <w:p w14:paraId="0000013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3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 VĐCB</w:t>
            </w:r>
          </w:p>
          <w:p w14:paraId="0000013D">
            <w:pPr>
              <w:jc w:val="both"/>
              <w:rPr>
                <w:sz w:val="28"/>
                <w:szCs w:val="28"/>
              </w:rPr>
            </w:pPr>
            <w:r>
              <w:rPr>
                <w:sz w:val="28"/>
                <w:szCs w:val="28"/>
                <w:rtl w:val="0"/>
              </w:rPr>
              <w:t>+ Ném bóng qua dây</w:t>
            </w:r>
          </w:p>
          <w:p w14:paraId="0000013E">
            <w:pPr>
              <w:ind w:left="0" w:firstLine="0"/>
              <w:jc w:val="both"/>
              <w:rPr>
                <w:rFonts w:ascii="Times New Roman" w:hAnsi="Times New Roman" w:eastAsia="Times New Roman" w:cs="Times New Roman"/>
                <w:sz w:val="28"/>
                <w:szCs w:val="28"/>
              </w:rPr>
            </w:pPr>
            <w:r>
              <w:rPr>
                <w:sz w:val="28"/>
                <w:szCs w:val="28"/>
                <w:rtl w:val="0"/>
              </w:rPr>
              <w:t>+ TCVD: Thi ai bò nhanh</w:t>
            </w:r>
          </w:p>
        </w:tc>
      </w:tr>
      <w:tr w14:paraId="0B08B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1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40">
            <w:pPr>
              <w:spacing w:after="0" w:line="240" w:lineRule="auto"/>
              <w:rPr>
                <w:rFonts w:ascii="Times New Roman" w:hAnsi="Times New Roman" w:eastAsia="Times New Roman" w:cs="Times New Roman"/>
                <w:sz w:val="28"/>
                <w:szCs w:val="28"/>
              </w:rPr>
            </w:pPr>
            <w:r>
              <w:rPr>
                <w:sz w:val="28"/>
                <w:szCs w:val="28"/>
                <w:rtl w:val="0"/>
              </w:rPr>
              <w:t xml:space="preserve">Thứ 3: </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41">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Văn học:</w:t>
            </w:r>
          </w:p>
          <w:p w14:paraId="0000014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Kể cho trẻ nghe </w:t>
            </w:r>
          </w:p>
          <w:p w14:paraId="00000143">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w:t>
            </w:r>
            <w:r>
              <w:rPr>
                <w:sz w:val="28"/>
                <w:szCs w:val="28"/>
                <w:rtl w:val="0"/>
              </w:rPr>
              <w:t>Niềm vui bất ngờ</w:t>
            </w:r>
            <w:r>
              <w:rPr>
                <w:rFonts w:ascii="Times New Roman" w:hAnsi="Times New Roman" w:eastAsia="Times New Roman" w:cs="Times New Roman"/>
                <w:sz w:val="28"/>
                <w:szCs w:val="28"/>
                <w:rtl w:val="0"/>
              </w:rPr>
              <w:t>”.</w:t>
            </w:r>
          </w:p>
          <w:p w14:paraId="00000144">
            <w:pPr>
              <w:spacing w:after="0" w:line="240" w:lineRule="auto"/>
              <w:rPr>
                <w:sz w:val="28"/>
                <w:szCs w:val="28"/>
              </w:rPr>
            </w:pPr>
            <w:r>
              <w:rPr>
                <w:rFonts w:ascii="Times New Roman" w:hAnsi="Times New Roman" w:eastAsia="Times New Roman" w:cs="Times New Roman"/>
                <w:sz w:val="28"/>
                <w:szCs w:val="28"/>
                <w:rtl w:val="0"/>
              </w:rPr>
              <w:t xml:space="preserve">- Nghe hát: </w:t>
            </w:r>
            <w:r>
              <w:rPr>
                <w:sz w:val="28"/>
                <w:szCs w:val="28"/>
                <w:rtl w:val="0"/>
              </w:rPr>
              <w:t>Vui niên hoan thiếu nhi thế giới</w:t>
            </w:r>
            <w:r>
              <w:rPr>
                <w:rFonts w:ascii="Times New Roman" w:hAnsi="Times New Roman" w:eastAsia="Times New Roman" w:cs="Times New Roman"/>
                <w:sz w:val="28"/>
                <w:szCs w:val="28"/>
                <w:rtl w:val="0"/>
              </w:rPr>
              <w:t>.</w:t>
            </w:r>
          </w:p>
        </w:tc>
      </w:tr>
      <w:tr w14:paraId="50141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trPr>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1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8"/>
                <w:szCs w:val="28"/>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46">
            <w:pPr>
              <w:spacing w:after="0" w:line="240" w:lineRule="auto"/>
              <w:rPr>
                <w:rFonts w:ascii="Times New Roman" w:hAnsi="Times New Roman" w:eastAsia="Times New Roman" w:cs="Times New Roman"/>
                <w:sz w:val="28"/>
                <w:szCs w:val="28"/>
              </w:rPr>
            </w:pPr>
            <w:r>
              <w:rPr>
                <w:sz w:val="28"/>
                <w:szCs w:val="28"/>
                <w:rtl w:val="0"/>
              </w:rPr>
              <w:t xml:space="preserve">Thứ 4: </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47">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*Nhận biết: </w:t>
            </w:r>
          </w:p>
          <w:p w14:paraId="0000014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w:t>
            </w:r>
            <w:r>
              <w:rPr>
                <w:rFonts w:ascii="Times New Roman" w:hAnsi="Times New Roman" w:eastAsia="Times New Roman" w:cs="Times New Roman"/>
                <w:b/>
                <w:sz w:val="28"/>
                <w:szCs w:val="28"/>
                <w:rtl w:val="0"/>
              </w:rPr>
              <w:t xml:space="preserve"> </w:t>
            </w:r>
            <w:r>
              <w:rPr>
                <w:rFonts w:ascii="Times New Roman" w:hAnsi="Times New Roman" w:eastAsia="Times New Roman" w:cs="Times New Roman"/>
                <w:sz w:val="28"/>
                <w:szCs w:val="28"/>
                <w:rtl w:val="0"/>
              </w:rPr>
              <w:t>Nhận biết</w:t>
            </w:r>
            <w:r>
              <w:rPr>
                <w:sz w:val="28"/>
                <w:szCs w:val="28"/>
                <w:rtl w:val="0"/>
              </w:rPr>
              <w:t>: Ngày tết thiếu nhi</w:t>
            </w:r>
            <w:r>
              <w:rPr>
                <w:rFonts w:ascii="Times New Roman" w:hAnsi="Times New Roman" w:eastAsia="Times New Roman" w:cs="Times New Roman"/>
                <w:sz w:val="28"/>
                <w:szCs w:val="28"/>
                <w:rtl w:val="0"/>
              </w:rPr>
              <w:t>.</w:t>
            </w:r>
          </w:p>
          <w:p w14:paraId="0000014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Trò chơi: Ai nhanh nhất</w:t>
            </w:r>
          </w:p>
        </w:tc>
      </w:tr>
      <w:tr w14:paraId="49661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trPr>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1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4B">
            <w:pPr>
              <w:spacing w:after="0" w:line="240" w:lineRule="auto"/>
              <w:rPr>
                <w:rFonts w:ascii="Times New Roman" w:hAnsi="Times New Roman" w:eastAsia="Times New Roman" w:cs="Times New Roman"/>
                <w:sz w:val="28"/>
                <w:szCs w:val="28"/>
              </w:rPr>
            </w:pPr>
            <w:r>
              <w:rPr>
                <w:sz w:val="28"/>
                <w:szCs w:val="28"/>
                <w:rtl w:val="0"/>
              </w:rPr>
              <w:t xml:space="preserve">Thứ 5: </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4C">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Âm nhạc:</w:t>
            </w:r>
          </w:p>
          <w:p w14:paraId="0000014D">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Nghe hát</w:t>
            </w:r>
            <w:r>
              <w:rPr>
                <w:sz w:val="28"/>
                <w:szCs w:val="28"/>
                <w:rtl w:val="0"/>
              </w:rPr>
              <w:t xml:space="preserve"> bài: Nhớ ơn bác</w:t>
            </w:r>
          </w:p>
          <w:p w14:paraId="0000014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w:t>
            </w:r>
            <w:r>
              <w:rPr>
                <w:rFonts w:ascii="Times New Roman" w:hAnsi="Times New Roman" w:eastAsia="Times New Roman" w:cs="Times New Roman"/>
                <w:b/>
                <w:sz w:val="28"/>
                <w:szCs w:val="28"/>
                <w:rtl w:val="0"/>
              </w:rPr>
              <w:t xml:space="preserve"> </w:t>
            </w:r>
            <w:r>
              <w:rPr>
                <w:rFonts w:ascii="Times New Roman" w:hAnsi="Times New Roman" w:eastAsia="Times New Roman" w:cs="Times New Roman"/>
                <w:sz w:val="28"/>
                <w:szCs w:val="28"/>
                <w:rtl w:val="0"/>
              </w:rPr>
              <w:t xml:space="preserve">TCAN: </w:t>
            </w:r>
            <w:r>
              <w:rPr>
                <w:sz w:val="28"/>
                <w:szCs w:val="28"/>
                <w:rtl w:val="0"/>
              </w:rPr>
              <w:t>Đi Theo nốt nhạc</w:t>
            </w:r>
          </w:p>
        </w:tc>
      </w:tr>
      <w:tr w14:paraId="464C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trPr>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1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14:paraId="00000150">
            <w:pPr>
              <w:spacing w:after="0" w:line="240" w:lineRule="auto"/>
              <w:ind w:left="0" w:hanging="2"/>
              <w:rPr>
                <w:rFonts w:ascii="Times New Roman" w:hAnsi="Times New Roman" w:eastAsia="Times New Roman" w:cs="Times New Roman"/>
                <w:sz w:val="28"/>
                <w:szCs w:val="28"/>
                <w:vertAlign w:val="baseline"/>
              </w:rPr>
            </w:pPr>
            <w:r>
              <w:rPr>
                <w:sz w:val="28"/>
                <w:szCs w:val="28"/>
                <w:rtl w:val="0"/>
              </w:rPr>
              <w:t xml:space="preserve">Thứ 6: </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14:paraId="00000151">
            <w:pPr>
              <w:spacing w:after="0" w:line="240" w:lineRule="auto"/>
              <w:ind w:left="57" w:firstLine="0"/>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*Nhận biết : </w:t>
            </w:r>
          </w:p>
          <w:p w14:paraId="00000152">
            <w:pPr>
              <w:spacing w:after="0" w:line="240" w:lineRule="auto"/>
              <w:ind w:left="57" w:firstLine="0"/>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Nhận biết màu xanh</w:t>
            </w:r>
            <w:r>
              <w:rPr>
                <w:sz w:val="28"/>
                <w:szCs w:val="28"/>
                <w:rtl w:val="0"/>
              </w:rPr>
              <w:t>, màu đỏ</w:t>
            </w:r>
            <w:r>
              <w:rPr>
                <w:rFonts w:ascii="Times New Roman" w:hAnsi="Times New Roman" w:eastAsia="Times New Roman" w:cs="Times New Roman"/>
                <w:sz w:val="28"/>
                <w:szCs w:val="28"/>
                <w:rtl w:val="0"/>
              </w:rPr>
              <w:t>.</w:t>
            </w:r>
          </w:p>
          <w:p w14:paraId="00000153">
            <w:pPr>
              <w:spacing w:after="0" w:line="240" w:lineRule="auto"/>
              <w:ind w:left="0" w:hanging="2"/>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rtl w:val="0"/>
              </w:rPr>
              <w:t>- TC: Chọn đồ chơi màu xanh</w:t>
            </w:r>
            <w:r>
              <w:rPr>
                <w:sz w:val="28"/>
                <w:szCs w:val="28"/>
                <w:rtl w:val="0"/>
              </w:rPr>
              <w:t>, màu đỏ</w:t>
            </w:r>
            <w:r>
              <w:rPr>
                <w:rFonts w:ascii="Times New Roman" w:hAnsi="Times New Roman" w:eastAsia="Times New Roman" w:cs="Times New Roman"/>
                <w:sz w:val="28"/>
                <w:szCs w:val="28"/>
                <w:rtl w:val="0"/>
              </w:rPr>
              <w:t>.</w:t>
            </w:r>
          </w:p>
        </w:tc>
      </w:tr>
      <w:tr w14:paraId="1CBE2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158">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Chơi </w:t>
            </w:r>
            <w:r>
              <w:rPr>
                <w:b/>
                <w:sz w:val="28"/>
                <w:szCs w:val="28"/>
                <w:rtl w:val="0"/>
              </w:rPr>
              <w:t xml:space="preserve">hoạt động </w:t>
            </w:r>
            <w:r>
              <w:rPr>
                <w:rFonts w:ascii="Times New Roman" w:hAnsi="Times New Roman" w:eastAsia="Times New Roman" w:cs="Times New Roman"/>
                <w:b/>
                <w:sz w:val="28"/>
                <w:szCs w:val="28"/>
                <w:rtl w:val="0"/>
              </w:rPr>
              <w:t xml:space="preserve"> ngoài trời</w:t>
            </w:r>
          </w:p>
          <w:p w14:paraId="00000159">
            <w:pPr>
              <w:spacing w:after="0" w:line="240" w:lineRule="auto"/>
              <w:rPr>
                <w:rFonts w:ascii="Times New Roman" w:hAnsi="Times New Roman" w:eastAsia="Times New Roman" w:cs="Times New Roman"/>
                <w:b/>
                <w:sz w:val="28"/>
                <w:szCs w:val="28"/>
              </w:rPr>
            </w:pPr>
          </w:p>
          <w:p w14:paraId="0000015A">
            <w:pPr>
              <w:spacing w:after="0" w:line="240" w:lineRule="auto"/>
              <w:rPr>
                <w:rFonts w:ascii="Times New Roman" w:hAnsi="Times New Roman" w:eastAsia="Times New Roman" w:cs="Times New Roman"/>
                <w:sz w:val="28"/>
                <w:szCs w:val="28"/>
              </w:rPr>
            </w:pPr>
          </w:p>
        </w:tc>
        <w:tc>
          <w:tcPr>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5B">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b/>
                <w:sz w:val="28"/>
                <w:szCs w:val="28"/>
                <w:rtl w:val="0"/>
              </w:rPr>
              <w:t>1. HĐCCĐ:</w:t>
            </w:r>
          </w:p>
          <w:p w14:paraId="0000015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Quan sát cây hoa hồng.</w:t>
            </w:r>
          </w:p>
          <w:p w14:paraId="0000015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Quan sát thời tiết.</w:t>
            </w:r>
          </w:p>
          <w:p w14:paraId="0000015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In hình trên cát.</w:t>
            </w:r>
          </w:p>
          <w:p w14:paraId="0000015F">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2. Trò chơi: </w:t>
            </w:r>
          </w:p>
          <w:p w14:paraId="0000016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TCVĐ: Mèo và chim sẻ.</w:t>
            </w:r>
          </w:p>
          <w:p w14:paraId="0000016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TCDG: dung dăng dung dẻ, nu na nu nống.</w:t>
            </w:r>
          </w:p>
          <w:p w14:paraId="00000162">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3. Chơi tự do: </w:t>
            </w:r>
          </w:p>
          <w:p w14:paraId="00000163">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Chơi với vòng TD.</w:t>
            </w:r>
          </w:p>
          <w:p w14:paraId="00000164">
            <w:pPr>
              <w:spacing w:after="0"/>
              <w:rPr>
                <w:rFonts w:ascii="Times New Roman" w:hAnsi="Times New Roman" w:eastAsia="Times New Roman" w:cs="Times New Roman"/>
              </w:rPr>
            </w:pPr>
            <w:r>
              <w:rPr>
                <w:rFonts w:ascii="Times New Roman" w:hAnsi="Times New Roman" w:eastAsia="Times New Roman" w:cs="Times New Roman"/>
                <w:sz w:val="28"/>
                <w:szCs w:val="28"/>
                <w:rtl w:val="0"/>
              </w:rPr>
              <w:t xml:space="preserve"> + Chơi với đồ chơi ngoài trời.</w:t>
            </w:r>
          </w:p>
        </w:tc>
      </w:tr>
      <w:tr w14:paraId="6EE97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166">
            <w:pPr>
              <w:spacing w:after="0" w:line="240" w:lineRule="auto"/>
              <w:rPr>
                <w:rFonts w:ascii="Times New Roman" w:hAnsi="Times New Roman" w:eastAsia="Times New Roman" w:cs="Times New Roman"/>
                <w:b/>
                <w:sz w:val="28"/>
                <w:szCs w:val="28"/>
              </w:rPr>
            </w:pPr>
          </w:p>
          <w:p w14:paraId="00000167">
            <w:pPr>
              <w:spacing w:after="0" w:line="240" w:lineRule="auto"/>
              <w:rPr>
                <w:rFonts w:ascii="Times New Roman" w:hAnsi="Times New Roman" w:eastAsia="Times New Roman" w:cs="Times New Roman"/>
                <w:b/>
                <w:sz w:val="28"/>
                <w:szCs w:val="28"/>
              </w:rPr>
            </w:pPr>
            <w:r>
              <w:rPr>
                <w:b/>
                <w:sz w:val="28"/>
                <w:szCs w:val="28"/>
                <w:rtl w:val="0"/>
              </w:rPr>
              <w:t>Chơi/ hoạt động với đồ vật</w:t>
            </w:r>
          </w:p>
        </w:tc>
        <w:tc>
          <w:tcPr>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68">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1. Thao tác vai:</w:t>
            </w:r>
          </w:p>
          <w:p w14:paraId="0000016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Chơi với em bé, ru em bé, cho em bé ăn. </w:t>
            </w:r>
          </w:p>
          <w:p w14:paraId="0000016A">
            <w:pPr>
              <w:numPr>
                <w:ilvl w:val="0"/>
                <w:numId w:val="4"/>
              </w:numPr>
              <w:spacing w:after="0" w:line="240" w:lineRule="auto"/>
              <w:ind w:left="70" w:firstLine="0"/>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Hoạt động với đồ vật: </w:t>
            </w:r>
          </w:p>
          <w:p w14:paraId="0000016B">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Lồng hộp,bé tháo lắp vòng.</w:t>
            </w:r>
          </w:p>
          <w:p w14:paraId="0000016C">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Xâu vòng</w:t>
            </w:r>
          </w:p>
          <w:p w14:paraId="0000016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Chơi luồn hạt.</w:t>
            </w:r>
          </w:p>
          <w:p w14:paraId="0000016E">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 3. Góc âm nhạc: </w:t>
            </w:r>
          </w:p>
          <w:p w14:paraId="0000016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Nghe nhạc về chủ đề.</w:t>
            </w:r>
          </w:p>
          <w:p w14:paraId="0000017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Chơi với dụng cụ âm nhạc.</w:t>
            </w:r>
          </w:p>
          <w:p w14:paraId="0000017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4.</w:t>
            </w:r>
            <w:r>
              <w:rPr>
                <w:rFonts w:ascii="Times New Roman" w:hAnsi="Times New Roman" w:eastAsia="Times New Roman" w:cs="Times New Roman"/>
                <w:sz w:val="28"/>
                <w:szCs w:val="28"/>
                <w:rtl w:val="0"/>
              </w:rPr>
              <w:t xml:space="preserve"> </w:t>
            </w:r>
            <w:r>
              <w:rPr>
                <w:rFonts w:ascii="Times New Roman" w:hAnsi="Times New Roman" w:eastAsia="Times New Roman" w:cs="Times New Roman"/>
                <w:b/>
                <w:sz w:val="28"/>
                <w:szCs w:val="28"/>
                <w:rtl w:val="0"/>
              </w:rPr>
              <w:t>Góc bé chơi với hình và màu</w:t>
            </w:r>
          </w:p>
          <w:p w14:paraId="0000017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Tập tô màu tra</w:t>
            </w:r>
            <w:r>
              <w:rPr>
                <w:sz w:val="28"/>
                <w:szCs w:val="28"/>
                <w:rtl w:val="0"/>
              </w:rPr>
              <w:t>nh lá cờ</w:t>
            </w:r>
            <w:r>
              <w:rPr>
                <w:rFonts w:ascii="Times New Roman" w:hAnsi="Times New Roman" w:eastAsia="Times New Roman" w:cs="Times New Roman"/>
                <w:sz w:val="28"/>
                <w:szCs w:val="28"/>
                <w:rtl w:val="0"/>
              </w:rPr>
              <w:t>.</w:t>
            </w:r>
          </w:p>
          <w:p w14:paraId="00000173">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 5. Góc nhận biết: </w:t>
            </w:r>
          </w:p>
          <w:p w14:paraId="0000017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Nhận biết </w:t>
            </w:r>
            <w:r>
              <w:rPr>
                <w:sz w:val="28"/>
                <w:szCs w:val="28"/>
                <w:rtl w:val="0"/>
              </w:rPr>
              <w:t>ngày tết thiếu nhi</w:t>
            </w:r>
            <w:r>
              <w:rPr>
                <w:rFonts w:ascii="Times New Roman" w:hAnsi="Times New Roman" w:eastAsia="Times New Roman" w:cs="Times New Roman"/>
                <w:sz w:val="28"/>
                <w:szCs w:val="28"/>
                <w:rtl w:val="0"/>
              </w:rPr>
              <w:t>.</w:t>
            </w:r>
          </w:p>
          <w:p w14:paraId="0000017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Nhận biết hành động nguy hiểm: sờ vào ổ điện, leo trèo cầu thang, leo trèo lên bàn ghế.</w:t>
            </w:r>
          </w:p>
          <w:p w14:paraId="00000176">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6. Góc cô kể bé nghe: </w:t>
            </w:r>
          </w:p>
          <w:p w14:paraId="00000177">
            <w:pPr>
              <w:tabs>
                <w:tab w:val="left" w:pos="10905"/>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Nghe cô kể truyện về chủ </w:t>
            </w:r>
            <w:r>
              <w:rPr>
                <w:sz w:val="28"/>
                <w:szCs w:val="28"/>
                <w:rtl w:val="0"/>
              </w:rPr>
              <w:t>tết thiếu nhi</w:t>
            </w:r>
            <w:r>
              <w:rPr>
                <w:rFonts w:ascii="Times New Roman" w:hAnsi="Times New Roman" w:eastAsia="Times New Roman" w:cs="Times New Roman"/>
                <w:sz w:val="28"/>
                <w:szCs w:val="28"/>
                <w:rtl w:val="0"/>
              </w:rPr>
              <w:t>.</w:t>
            </w:r>
          </w:p>
        </w:tc>
      </w:tr>
      <w:tr w14:paraId="70A28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179">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Ăn </w:t>
            </w:r>
            <w:r>
              <w:rPr>
                <w:b/>
                <w:sz w:val="28"/>
                <w:szCs w:val="28"/>
                <w:rtl w:val="0"/>
              </w:rPr>
              <w:t xml:space="preserve">- </w:t>
            </w:r>
            <w:r>
              <w:rPr>
                <w:rFonts w:ascii="Times New Roman" w:hAnsi="Times New Roman" w:eastAsia="Times New Roman" w:cs="Times New Roman"/>
                <w:b/>
                <w:sz w:val="28"/>
                <w:szCs w:val="28"/>
                <w:rtl w:val="0"/>
              </w:rPr>
              <w:t>Ngủ</w:t>
            </w:r>
            <w:r>
              <w:rPr>
                <w:b/>
                <w:sz w:val="28"/>
                <w:szCs w:val="28"/>
                <w:rtl w:val="0"/>
              </w:rPr>
              <w:t>- vệ sinh</w:t>
            </w:r>
          </w:p>
        </w:tc>
        <w:tc>
          <w:tcPr>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70FC6403">
            <w:pPr>
              <w:tabs>
                <w:tab w:val="left" w:pos="3855"/>
              </w:tabs>
              <w:spacing w:after="0" w:line="240" w:lineRule="auto"/>
              <w:jc w:val="both"/>
              <w:rPr>
                <w:b/>
                <w:sz w:val="28"/>
                <w:szCs w:val="28"/>
              </w:rPr>
            </w:pPr>
            <w:r>
              <w:rPr>
                <w:b/>
                <w:sz w:val="28"/>
                <w:szCs w:val="28"/>
                <w:rtl w:val="0"/>
              </w:rPr>
              <w:t>* Ăn chính</w:t>
            </w:r>
            <w:r>
              <w:rPr>
                <w:rFonts w:hint="default"/>
                <w:b/>
                <w:sz w:val="28"/>
                <w:szCs w:val="28"/>
                <w:rtl w:val="0"/>
                <w:lang w:val="vi-VN"/>
              </w:rPr>
              <w:t xml:space="preserve"> 1 và ăn chính 2</w:t>
            </w:r>
            <w:r>
              <w:rPr>
                <w:b/>
                <w:sz w:val="28"/>
                <w:szCs w:val="28"/>
                <w:rtl w:val="0"/>
              </w:rPr>
              <w:t xml:space="preserve">: </w:t>
            </w:r>
          </w:p>
          <w:p w14:paraId="62B61ED2">
            <w:pPr>
              <w:keepNext w:val="0"/>
              <w:keepLines w:val="0"/>
              <w:widowControl/>
              <w:suppressLineNumbers w:val="0"/>
              <w:jc w:val="left"/>
            </w:pPr>
            <w:r>
              <w:rPr>
                <w:rFonts w:hint="default" w:ascii="Times New Roman" w:hAnsi="Times New Roman" w:eastAsia="SimSun" w:cs="Times New Roman"/>
                <w:color w:val="000000"/>
                <w:kern w:val="0"/>
                <w:position w:val="-1"/>
                <w:sz w:val="28"/>
                <w:szCs w:val="28"/>
                <w:lang w:val="vi-VN" w:eastAsia="zh-CN" w:bidi="ar"/>
              </w:rPr>
              <w:t xml:space="preserve">- </w:t>
            </w:r>
            <w:r>
              <w:rPr>
                <w:rFonts w:hint="default" w:ascii="Times New Roman" w:hAnsi="Times New Roman" w:eastAsia="SimSun" w:cs="Times New Roman"/>
                <w:color w:val="000000"/>
                <w:kern w:val="0"/>
                <w:position w:val="-1"/>
                <w:sz w:val="28"/>
                <w:szCs w:val="28"/>
                <w:lang w:val="en-US" w:eastAsia="zh-CN" w:bidi="ar"/>
              </w:rPr>
              <w:t xml:space="preserve">Cho trẻ ngồi </w:t>
            </w:r>
            <w:r>
              <w:rPr>
                <w:rFonts w:hint="default" w:ascii="Times New Roman" w:hAnsi="Times New Roman" w:eastAsia="SimSun" w:cs="Times New Roman"/>
                <w:color w:val="000000"/>
                <w:kern w:val="0"/>
                <w:position w:val="-1"/>
                <w:sz w:val="28"/>
                <w:szCs w:val="28"/>
                <w:lang w:val="vi-VN" w:eastAsia="zh-CN" w:bidi="ar"/>
              </w:rPr>
              <w:t>4</w:t>
            </w:r>
            <w:r>
              <w:rPr>
                <w:rFonts w:hint="default" w:ascii="Times New Roman" w:hAnsi="Times New Roman" w:eastAsia="SimSun" w:cs="Times New Roman"/>
                <w:color w:val="000000"/>
                <w:kern w:val="0"/>
                <w:position w:val="-1"/>
                <w:sz w:val="28"/>
                <w:szCs w:val="28"/>
                <w:lang w:val="en-US" w:eastAsia="zh-CN" w:bidi="ar"/>
              </w:rPr>
              <w:t xml:space="preserve"> trẻ 1 bàn </w:t>
            </w:r>
          </w:p>
          <w:p w14:paraId="78DBD9B4">
            <w:pPr>
              <w:keepNext w:val="0"/>
              <w:keepLines w:val="0"/>
              <w:widowControl/>
              <w:suppressLineNumbers w:val="0"/>
              <w:jc w:val="left"/>
            </w:pPr>
            <w:r>
              <w:rPr>
                <w:rFonts w:hint="default" w:ascii="Times New Roman" w:hAnsi="Times New Roman" w:eastAsia="SimSun" w:cs="Times New Roman"/>
                <w:color w:val="000000"/>
                <w:kern w:val="0"/>
                <w:position w:val="-1"/>
                <w:sz w:val="28"/>
                <w:szCs w:val="28"/>
                <w:lang w:val="en-US" w:eastAsia="zh-CN" w:bidi="ar"/>
              </w:rPr>
              <w:t xml:space="preserve">- Dạy trẻ cách sử dụng bát, thìa, cốc đúng cách </w:t>
            </w:r>
          </w:p>
          <w:p w14:paraId="789CCF08">
            <w:pPr>
              <w:keepNext w:val="0"/>
              <w:keepLines w:val="0"/>
              <w:widowControl/>
              <w:suppressLineNumbers w:val="0"/>
              <w:jc w:val="left"/>
              <w:rPr>
                <w:rFonts w:hint="default" w:ascii="Times New Roman" w:hAnsi="Times New Roman" w:eastAsia="SimSun" w:cs="Times New Roman"/>
                <w:color w:val="000000"/>
                <w:kern w:val="0"/>
                <w:position w:val="-1"/>
                <w:sz w:val="28"/>
                <w:szCs w:val="28"/>
                <w:lang w:val="en-US" w:eastAsia="zh-CN" w:bidi="ar"/>
              </w:rPr>
            </w:pPr>
            <w:r>
              <w:rPr>
                <w:rFonts w:hint="default" w:ascii="Times New Roman" w:hAnsi="Times New Roman" w:eastAsia="SimSun" w:cs="Times New Roman"/>
                <w:color w:val="000000"/>
                <w:kern w:val="0"/>
                <w:position w:val="-1"/>
                <w:sz w:val="28"/>
                <w:szCs w:val="28"/>
                <w:lang w:val="en-US" w:eastAsia="zh-CN" w:bidi="ar"/>
              </w:rPr>
              <w:t>- Giới thiệu tên các món ăn</w:t>
            </w:r>
            <w:r>
              <w:rPr>
                <w:rFonts w:hint="default" w:ascii="Times New Roman" w:hAnsi="Times New Roman" w:eastAsia="SimSun" w:cs="Times New Roman"/>
                <w:color w:val="000000"/>
                <w:kern w:val="0"/>
                <w:position w:val="-1"/>
                <w:sz w:val="28"/>
                <w:szCs w:val="28"/>
                <w:lang w:val="vi-VN" w:eastAsia="zh-CN" w:bidi="ar"/>
              </w:rPr>
              <w:t>, c</w:t>
            </w:r>
            <w:r>
              <w:rPr>
                <w:rFonts w:hint="default" w:ascii="Times New Roman" w:hAnsi="Times New Roman" w:eastAsia="SimSun" w:cs="Times New Roman"/>
                <w:color w:val="000000"/>
                <w:kern w:val="0"/>
                <w:position w:val="-1"/>
                <w:sz w:val="28"/>
                <w:szCs w:val="28"/>
                <w:lang w:val="en-US" w:eastAsia="zh-CN" w:bidi="ar"/>
              </w:rPr>
              <w:t xml:space="preserve">ho trẻ làm quen với một số thức ăn quen thuộc: Cơm, canh, cháo </w:t>
            </w:r>
          </w:p>
          <w:p w14:paraId="512332C7">
            <w:pPr>
              <w:keepNext w:val="0"/>
              <w:keepLines w:val="0"/>
              <w:widowControl/>
              <w:suppressLineNumbers w:val="0"/>
              <w:jc w:val="left"/>
              <w:rPr>
                <w:rFonts w:hint="default" w:ascii="Times New Roman" w:hAnsi="Times New Roman" w:eastAsia="SimSun" w:cs="Times New Roman"/>
                <w:color w:val="000000"/>
                <w:kern w:val="0"/>
                <w:position w:val="-1"/>
                <w:sz w:val="28"/>
                <w:szCs w:val="28"/>
                <w:lang w:val="en-US" w:eastAsia="zh-CN" w:bidi="ar"/>
              </w:rPr>
            </w:pPr>
            <w:r>
              <w:rPr>
                <w:rFonts w:hint="default" w:ascii="Times New Roman" w:hAnsi="Times New Roman" w:eastAsia="SimSun" w:cs="Times New Roman"/>
                <w:color w:val="000000"/>
                <w:kern w:val="0"/>
                <w:position w:val="-1"/>
                <w:sz w:val="28"/>
                <w:szCs w:val="28"/>
                <w:lang w:val="en-US" w:eastAsia="zh-CN" w:bidi="ar"/>
              </w:rPr>
              <w:t>- Rèn cho trẻ vệ sinh trong ăn uống, nhặt cơm rơi vãi vào đĩa, không nói chuyện, ăn hết suất</w:t>
            </w:r>
          </w:p>
          <w:p w14:paraId="67005B79">
            <w:pPr>
              <w:keepNext w:val="0"/>
              <w:keepLines w:val="0"/>
              <w:widowControl/>
              <w:suppressLineNumbers w:val="0"/>
              <w:jc w:val="left"/>
              <w:rPr>
                <w:rFonts w:ascii="Times New Roman" w:hAnsi="Times New Roman" w:eastAsia="Times New Roman" w:cs="Times New Roman"/>
                <w:b/>
                <w:sz w:val="28"/>
                <w:szCs w:val="28"/>
                <w:rtl w:val="0"/>
              </w:rPr>
            </w:pPr>
            <w:r>
              <w:rPr>
                <w:b/>
                <w:sz w:val="28"/>
                <w:szCs w:val="28"/>
                <w:rtl w:val="0"/>
              </w:rPr>
              <w:t>* Ngủ</w:t>
            </w:r>
            <w:r>
              <w:rPr>
                <w:rFonts w:ascii="Times New Roman" w:hAnsi="Times New Roman" w:eastAsia="Times New Roman" w:cs="Times New Roman"/>
                <w:b/>
                <w:sz w:val="28"/>
                <w:szCs w:val="28"/>
                <w:rtl w:val="0"/>
              </w:rPr>
              <w:t xml:space="preserve">: </w:t>
            </w:r>
          </w:p>
          <w:p w14:paraId="700AC65B">
            <w:pPr>
              <w:keepNext w:val="0"/>
              <w:keepLines w:val="0"/>
              <w:widowControl/>
              <w:suppressLineNumbers w:val="0"/>
              <w:jc w:val="left"/>
              <w:rPr>
                <w:rFonts w:hint="default" w:eastAsia="SimSun" w:cs="Times New Roman"/>
                <w:color w:val="000000"/>
                <w:kern w:val="0"/>
                <w:position w:val="-1"/>
                <w:sz w:val="28"/>
                <w:szCs w:val="28"/>
                <w:lang w:val="vi-VN" w:eastAsia="zh-CN" w:bidi="ar"/>
              </w:rPr>
            </w:pPr>
            <w:r>
              <w:rPr>
                <w:rFonts w:hint="default" w:eastAsia="SimSun" w:cs="Times New Roman"/>
                <w:color w:val="000000"/>
                <w:kern w:val="0"/>
                <w:position w:val="-1"/>
                <w:sz w:val="28"/>
                <w:szCs w:val="28"/>
                <w:lang w:val="vi-VN" w:eastAsia="zh-CN" w:bidi="ar"/>
              </w:rPr>
              <w:t>- Chuẩn bị đệm, gối đầu cho trẻ</w:t>
            </w:r>
          </w:p>
          <w:p w14:paraId="0A727326">
            <w:pPr>
              <w:keepNext w:val="0"/>
              <w:keepLines w:val="0"/>
              <w:widowControl/>
              <w:suppressLineNumbers w:val="0"/>
              <w:jc w:val="left"/>
            </w:pPr>
            <w:r>
              <w:rPr>
                <w:rFonts w:hint="default" w:eastAsia="SimSun" w:cs="Times New Roman"/>
                <w:color w:val="000000"/>
                <w:kern w:val="0"/>
                <w:position w:val="-1"/>
                <w:sz w:val="28"/>
                <w:szCs w:val="28"/>
                <w:lang w:val="vi-VN" w:eastAsia="zh-CN" w:bidi="ar"/>
              </w:rPr>
              <w:t>-</w:t>
            </w:r>
            <w:r>
              <w:rPr>
                <w:rFonts w:hint="default" w:ascii="Times New Roman" w:hAnsi="Times New Roman" w:eastAsia="SimSun" w:cs="Times New Roman"/>
                <w:color w:val="000000"/>
                <w:kern w:val="0"/>
                <w:position w:val="-1"/>
                <w:sz w:val="28"/>
                <w:szCs w:val="28"/>
                <w:lang w:val="en-US" w:eastAsia="zh-CN" w:bidi="ar"/>
              </w:rPr>
              <w:t xml:space="preserve"> Hướng dẫn trẻ ngủ trưa, tập ngủ 1 giấc </w:t>
            </w:r>
          </w:p>
          <w:p w14:paraId="77FAB509">
            <w:pPr>
              <w:tabs>
                <w:tab w:val="left" w:pos="3855"/>
              </w:tabs>
              <w:spacing w:after="0" w:line="240" w:lineRule="auto"/>
              <w:ind w:left="0" w:leftChars="0" w:firstLine="0" w:firstLineChars="0"/>
              <w:jc w:val="both"/>
              <w:rPr>
                <w:rFonts w:ascii="Times New Roman" w:hAnsi="Times New Roman" w:eastAsia="Times New Roman" w:cs="Times New Roman"/>
                <w:sz w:val="28"/>
                <w:szCs w:val="28"/>
              </w:rPr>
            </w:pPr>
            <w:r>
              <w:rPr>
                <w:b/>
                <w:sz w:val="28"/>
                <w:szCs w:val="28"/>
                <w:rtl w:val="0"/>
              </w:rPr>
              <w:t>* Ăn phụ:</w:t>
            </w:r>
            <w:r>
              <w:rPr>
                <w:sz w:val="28"/>
                <w:szCs w:val="28"/>
                <w:rtl w:val="0"/>
              </w:rPr>
              <w:t xml:space="preserve"> </w:t>
            </w:r>
            <w:r>
              <w:rPr>
                <w:rFonts w:ascii="Times New Roman" w:hAnsi="Times New Roman" w:eastAsia="Times New Roman" w:cs="Times New Roman"/>
                <w:sz w:val="28"/>
                <w:szCs w:val="28"/>
                <w:rtl w:val="0"/>
              </w:rPr>
              <w:t xml:space="preserve"> Chuẩn bị bữa ăn: Rửa tay cho trẻ, kê bàn</w:t>
            </w:r>
          </w:p>
          <w:p w14:paraId="12B02DA5">
            <w:pPr>
              <w:tabs>
                <w:tab w:val="left" w:pos="3855"/>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Tổ chức cho trẻ ăn</w:t>
            </w:r>
          </w:p>
          <w:p w14:paraId="525A0FAA">
            <w:pPr>
              <w:keepNext w:val="0"/>
              <w:keepLines w:val="0"/>
              <w:widowControl/>
              <w:suppressLineNumbers w:val="0"/>
              <w:jc w:val="left"/>
              <w:rPr>
                <w:rFonts w:hint="default" w:ascii="Times New Roman" w:hAnsi="Times New Roman" w:eastAsia="SimSun" w:cs="Times New Roman"/>
                <w:b/>
                <w:bCs/>
                <w:color w:val="000000"/>
                <w:kern w:val="0"/>
                <w:position w:val="-1"/>
                <w:sz w:val="28"/>
                <w:szCs w:val="28"/>
                <w:lang w:val="vi-VN" w:eastAsia="zh-CN" w:bidi="ar"/>
              </w:rPr>
            </w:pPr>
            <w:r>
              <w:rPr>
                <w:rFonts w:hint="default" w:ascii="Times New Roman" w:hAnsi="Times New Roman" w:eastAsia="SimSun" w:cs="Times New Roman"/>
                <w:b/>
                <w:bCs/>
                <w:color w:val="000000"/>
                <w:kern w:val="0"/>
                <w:position w:val="-1"/>
                <w:sz w:val="28"/>
                <w:szCs w:val="28"/>
                <w:lang w:val="vi-VN" w:eastAsia="zh-CN" w:bidi="ar"/>
              </w:rPr>
              <w:t>* Hoạt động vệ sinh:</w:t>
            </w:r>
          </w:p>
          <w:p w14:paraId="2FDB24B4">
            <w:pPr>
              <w:keepNext w:val="0"/>
              <w:keepLines w:val="0"/>
              <w:widowControl/>
              <w:suppressLineNumbers w:val="0"/>
              <w:jc w:val="left"/>
              <w:rPr>
                <w:rFonts w:hint="default" w:ascii="Times New Roman" w:hAnsi="Times New Roman" w:eastAsia="SimSun" w:cs="Times New Roman"/>
                <w:color w:val="000000"/>
                <w:kern w:val="0"/>
                <w:position w:val="-1"/>
                <w:sz w:val="28"/>
                <w:szCs w:val="28"/>
                <w:lang w:val="en-US" w:eastAsia="zh-CN" w:bidi="ar"/>
              </w:rPr>
            </w:pPr>
            <w:r>
              <w:rPr>
                <w:rFonts w:hint="default" w:ascii="Times New Roman" w:hAnsi="Times New Roman" w:eastAsia="SimSun" w:cs="Times New Roman"/>
                <w:color w:val="000000"/>
                <w:kern w:val="0"/>
                <w:position w:val="-1"/>
                <w:sz w:val="28"/>
                <w:szCs w:val="28"/>
                <w:lang w:val="en-US" w:eastAsia="zh-CN" w:bidi="ar"/>
              </w:rPr>
              <w:t xml:space="preserve">- Vệ sinh: Tập rửa tay trước khi ăn, lau miệng sau khi ăn. </w:t>
            </w:r>
          </w:p>
          <w:p w14:paraId="2E8B4829">
            <w:pPr>
              <w:tabs>
                <w:tab w:val="left" w:pos="3855"/>
              </w:tabs>
              <w:spacing w:after="0" w:line="240" w:lineRule="auto"/>
              <w:jc w:val="both"/>
              <w:rPr>
                <w:rFonts w:ascii="Times New Roman" w:hAnsi="Times New Roman" w:eastAsia="Times New Roman" w:cs="Times New Roman"/>
                <w:b/>
                <w:sz w:val="28"/>
                <w:szCs w:val="28"/>
              </w:rPr>
            </w:pPr>
            <w:r>
              <w:rPr>
                <w:rFonts w:hint="default" w:ascii="Times New Roman" w:hAnsi="Times New Roman" w:eastAsia="SimSun" w:cs="Times New Roman"/>
                <w:color w:val="000000"/>
                <w:kern w:val="0"/>
                <w:position w:val="-1"/>
                <w:sz w:val="28"/>
                <w:szCs w:val="28"/>
                <w:lang w:val="en-US" w:eastAsia="zh-CN" w:bidi="ar"/>
              </w:rPr>
              <w:t>- Rèn cho trẻ đi vệ sinh, rửa tay, rửa mặt cho trẻ</w:t>
            </w:r>
            <w:r>
              <w:rPr>
                <w:rFonts w:hint="default" w:ascii="Times New Roman" w:hAnsi="Times New Roman" w:eastAsia="SimSun" w:cs="Times New Roman"/>
                <w:color w:val="000000"/>
                <w:kern w:val="0"/>
                <w:position w:val="-1"/>
                <w:sz w:val="28"/>
                <w:szCs w:val="28"/>
                <w:lang w:val="vi-VN" w:eastAsia="zh-CN" w:bidi="ar"/>
              </w:rPr>
              <w:t xml:space="preserve"> dưới sự giúp đỡ của giáo viên </w:t>
            </w:r>
          </w:p>
        </w:tc>
      </w:tr>
      <w:tr w14:paraId="1DD23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187">
            <w:pPr>
              <w:spacing w:after="0" w:line="240" w:lineRule="auto"/>
              <w:rPr>
                <w:rFonts w:ascii="Times New Roman" w:hAnsi="Times New Roman" w:eastAsia="Times New Roman" w:cs="Times New Roman"/>
                <w:b/>
                <w:sz w:val="28"/>
                <w:szCs w:val="28"/>
              </w:rPr>
            </w:pPr>
          </w:p>
          <w:p w14:paraId="00000188">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Chơi, tập buổi chiều</w:t>
            </w:r>
          </w:p>
          <w:p w14:paraId="00000189">
            <w:pPr>
              <w:spacing w:after="0" w:line="240" w:lineRule="auto"/>
              <w:rPr>
                <w:rFonts w:ascii="Times New Roman" w:hAnsi="Times New Roman" w:eastAsia="Times New Roman" w:cs="Times New Roman"/>
                <w:b/>
                <w:sz w:val="28"/>
                <w:szCs w:val="28"/>
              </w:rPr>
            </w:pPr>
          </w:p>
          <w:p w14:paraId="0000018A">
            <w:pPr>
              <w:spacing w:after="0" w:line="240" w:lineRule="auto"/>
              <w:rPr>
                <w:rFonts w:ascii="Times New Roman" w:hAnsi="Times New Roman" w:eastAsia="Times New Roman" w:cs="Times New Roman"/>
                <w:b/>
                <w:sz w:val="28"/>
                <w:szCs w:val="28"/>
              </w:rPr>
            </w:pPr>
          </w:p>
        </w:tc>
        <w:tc>
          <w:tcPr>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8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Truyện: </w:t>
            </w:r>
            <w:r>
              <w:rPr>
                <w:sz w:val="28"/>
                <w:szCs w:val="28"/>
                <w:rtl w:val="0"/>
              </w:rPr>
              <w:t>Niềm vui bất ngờ</w:t>
            </w:r>
            <w:r>
              <w:rPr>
                <w:rFonts w:ascii="Times New Roman" w:hAnsi="Times New Roman" w:eastAsia="Times New Roman" w:cs="Times New Roman"/>
                <w:sz w:val="28"/>
                <w:szCs w:val="28"/>
                <w:rtl w:val="0"/>
              </w:rPr>
              <w:t>.</w:t>
            </w:r>
          </w:p>
          <w:p w14:paraId="0000018C">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Ôn VĐ: </w:t>
            </w:r>
            <w:r>
              <w:rPr>
                <w:sz w:val="28"/>
                <w:szCs w:val="28"/>
                <w:rtl w:val="0"/>
              </w:rPr>
              <w:t>Ném bóng qua dây</w:t>
            </w:r>
            <w:r>
              <w:rPr>
                <w:rFonts w:ascii="Times New Roman" w:hAnsi="Times New Roman" w:eastAsia="Times New Roman" w:cs="Times New Roman"/>
                <w:sz w:val="28"/>
                <w:szCs w:val="28"/>
                <w:rtl w:val="0"/>
              </w:rPr>
              <w:t xml:space="preserve">. </w:t>
            </w:r>
          </w:p>
          <w:p w14:paraId="0000018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Nghe đọc thơ: </w:t>
            </w:r>
            <w:r>
              <w:rPr>
                <w:sz w:val="28"/>
                <w:szCs w:val="28"/>
                <w:rtl w:val="0"/>
              </w:rPr>
              <w:t>Ảnh bác</w:t>
            </w:r>
          </w:p>
          <w:p w14:paraId="0000018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Ôn: Nhận biết màu xanh</w:t>
            </w:r>
            <w:r>
              <w:rPr>
                <w:sz w:val="28"/>
                <w:szCs w:val="28"/>
                <w:rtl w:val="0"/>
              </w:rPr>
              <w:t>, màu đỏ</w:t>
            </w:r>
            <w:r>
              <w:rPr>
                <w:rFonts w:ascii="Times New Roman" w:hAnsi="Times New Roman" w:eastAsia="Times New Roman" w:cs="Times New Roman"/>
                <w:sz w:val="28"/>
                <w:szCs w:val="28"/>
                <w:rtl w:val="0"/>
              </w:rPr>
              <w:t>.</w:t>
            </w:r>
          </w:p>
          <w:p w14:paraId="0000018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Trò chuyện về hành động nguy hiểm: leo trèo cầu thang, lên bàn ghế.</w:t>
            </w:r>
          </w:p>
          <w:p w14:paraId="0000019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Nghe hát: </w:t>
            </w:r>
            <w:r>
              <w:rPr>
                <w:sz w:val="28"/>
                <w:szCs w:val="28"/>
                <w:rtl w:val="0"/>
              </w:rPr>
              <w:t>Về tết thiếu nhi</w:t>
            </w:r>
            <w:r>
              <w:rPr>
                <w:rFonts w:ascii="Times New Roman" w:hAnsi="Times New Roman" w:eastAsia="Times New Roman" w:cs="Times New Roman"/>
                <w:sz w:val="28"/>
                <w:szCs w:val="28"/>
                <w:rtl w:val="0"/>
              </w:rPr>
              <w:t>.</w:t>
            </w:r>
          </w:p>
          <w:p w14:paraId="00000191">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Trò chơi: Cái gì trong túi, cái gì xuất hiện, dán hoa đào.</w:t>
            </w:r>
          </w:p>
          <w:p w14:paraId="00000192">
            <w:pPr>
              <w:spacing w:after="0" w:line="240" w:lineRule="auto"/>
              <w:jc w:val="both"/>
              <w:rPr>
                <w:b/>
                <w:sz w:val="28"/>
                <w:szCs w:val="28"/>
              </w:rPr>
            </w:pPr>
            <w:r>
              <w:rPr>
                <w:b/>
                <w:sz w:val="28"/>
                <w:szCs w:val="28"/>
                <w:rtl w:val="0"/>
              </w:rPr>
              <w:t>* Trả trẻ</w:t>
            </w:r>
          </w:p>
          <w:p w14:paraId="0000019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Vệ sinh cá nhân cho trẻ.</w:t>
            </w:r>
          </w:p>
          <w:p w14:paraId="0000019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Chuẩn bị đồ dùng cá nhân cho trẻ về.</w:t>
            </w:r>
          </w:p>
          <w:p w14:paraId="0000019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Trả trẻ và trao đổi với phụ huynh về tình hình trẻ.</w:t>
            </w:r>
          </w:p>
        </w:tc>
      </w:tr>
      <w:tr w14:paraId="79BE9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00197">
            <w:pPr>
              <w:spacing w:after="0" w:line="240" w:lineRule="auto"/>
              <w:rPr>
                <w:rFonts w:ascii="Times New Roman" w:hAnsi="Times New Roman" w:eastAsia="Times New Roman" w:cs="Times New Roman"/>
                <w:b/>
                <w:sz w:val="28"/>
                <w:szCs w:val="28"/>
              </w:rPr>
            </w:pPr>
            <w:r>
              <w:rPr>
                <w:b/>
                <w:sz w:val="28"/>
                <w:szCs w:val="28"/>
                <w:rtl w:val="0"/>
              </w:rPr>
              <w:t>Đánh giá</w:t>
            </w:r>
          </w:p>
        </w:tc>
        <w:tc>
          <w:tcPr>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00000199">
            <w:pPr>
              <w:spacing w:after="0" w:line="240" w:lineRule="auto"/>
              <w:ind w:left="0" w:firstLine="0"/>
              <w:rPr>
                <w:sz w:val="28"/>
                <w:szCs w:val="28"/>
              </w:rPr>
            </w:pPr>
          </w:p>
          <w:p w14:paraId="59A0640B">
            <w:pPr>
              <w:spacing w:after="0" w:line="240" w:lineRule="auto"/>
              <w:ind w:left="0" w:firstLine="0"/>
              <w:rPr>
                <w:sz w:val="28"/>
                <w:szCs w:val="28"/>
              </w:rPr>
            </w:pPr>
          </w:p>
          <w:p w14:paraId="5FFBA7C2">
            <w:pPr>
              <w:spacing w:after="0" w:line="240" w:lineRule="auto"/>
              <w:ind w:left="0" w:firstLine="0"/>
              <w:rPr>
                <w:sz w:val="28"/>
                <w:szCs w:val="28"/>
              </w:rPr>
            </w:pPr>
          </w:p>
        </w:tc>
      </w:tr>
    </w:tbl>
    <w:p w14:paraId="0000019B">
      <w:pPr>
        <w:spacing w:after="0" w:line="240" w:lineRule="auto"/>
        <w:ind w:left="0" w:firstLine="0"/>
        <w:rPr>
          <w:rFonts w:ascii="Times New Roman" w:hAnsi="Times New Roman" w:eastAsia="Times New Roman" w:cs="Times New Roman"/>
          <w:i/>
          <w:sz w:val="28"/>
          <w:szCs w:val="28"/>
        </w:rPr>
      </w:pPr>
    </w:p>
    <w:p w14:paraId="0000019C">
      <w:pPr>
        <w:spacing w:after="0" w:line="240" w:lineRule="auto"/>
        <w:ind w:left="0" w:firstLine="0"/>
        <w:jc w:val="both"/>
        <w:rPr>
          <w:rFonts w:ascii="Times New Roman" w:hAnsi="Times New Roman" w:eastAsia="Times New Roman" w:cs="Times New Roman"/>
          <w:b/>
          <w:sz w:val="28"/>
          <w:szCs w:val="28"/>
        </w:rPr>
      </w:pPr>
    </w:p>
    <w:p w14:paraId="0000019D">
      <w:pPr>
        <w:spacing w:after="0" w:line="240" w:lineRule="auto"/>
        <w:ind w:left="0" w:firstLine="0"/>
        <w:jc w:val="both"/>
        <w:rPr>
          <w:rFonts w:ascii="Times New Roman" w:hAnsi="Times New Roman" w:eastAsia="Times New Roman" w:cs="Times New Roman"/>
          <w:b/>
          <w:sz w:val="28"/>
          <w:szCs w:val="28"/>
        </w:rPr>
      </w:pPr>
    </w:p>
    <w:p w14:paraId="0000019E">
      <w:pPr>
        <w:spacing w:after="0" w:line="240" w:lineRule="auto"/>
        <w:jc w:val="center"/>
        <w:rPr>
          <w:rFonts w:ascii="Times New Roman" w:hAnsi="Times New Roman" w:eastAsia="Times New Roman" w:cs="Times New Roman"/>
          <w:b/>
          <w:sz w:val="28"/>
          <w:szCs w:val="28"/>
        </w:rPr>
      </w:pPr>
    </w:p>
    <w:p w14:paraId="0000019F">
      <w:pPr>
        <w:spacing w:after="0" w:line="240" w:lineRule="auto"/>
        <w:ind w:left="0" w:firstLine="0"/>
        <w:jc w:val="both"/>
        <w:rPr>
          <w:rFonts w:ascii="Times New Roman" w:hAnsi="Times New Roman" w:eastAsia="Times New Roman" w:cs="Times New Roman"/>
          <w:b/>
          <w:sz w:val="28"/>
          <w:szCs w:val="28"/>
        </w:rPr>
      </w:pPr>
    </w:p>
    <w:p w14:paraId="204F7A2F">
      <w:pPr>
        <w:spacing w:after="0" w:line="240" w:lineRule="auto"/>
        <w:jc w:val="center"/>
        <w:rPr>
          <w:rFonts w:hint="default" w:ascii="Times New Roman" w:hAnsi="Times New Roman" w:eastAsia="Times New Roman" w:cs="Times New Roman"/>
          <w:sz w:val="28"/>
          <w:szCs w:val="28"/>
          <w:lang w:val="vi-VN"/>
        </w:rPr>
      </w:pPr>
      <w:r>
        <w:rPr>
          <w:rFonts w:ascii="Times New Roman" w:hAnsi="Times New Roman" w:eastAsia="Times New Roman" w:cs="Times New Roman"/>
          <w:b/>
          <w:sz w:val="28"/>
          <w:szCs w:val="28"/>
          <w:rtl w:val="0"/>
        </w:rPr>
        <w:t xml:space="preserve">KẾ HOẠCH GIÁO DỤC TUẦN </w:t>
      </w:r>
      <w:r>
        <w:rPr>
          <w:b/>
          <w:sz w:val="28"/>
          <w:szCs w:val="28"/>
          <w:rtl w:val="0"/>
        </w:rPr>
        <w:t>3</w:t>
      </w:r>
      <w:r>
        <w:rPr>
          <w:rFonts w:hint="default"/>
          <w:b/>
          <w:sz w:val="28"/>
          <w:szCs w:val="28"/>
          <w:rtl w:val="0"/>
          <w:lang w:val="vi-VN"/>
        </w:rPr>
        <w:t>5</w:t>
      </w:r>
    </w:p>
    <w:p w14:paraId="66856B3F">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Chủ đề nhánh </w:t>
      </w:r>
      <w:r>
        <w:rPr>
          <w:rFonts w:hint="default" w:cs="Times New Roman"/>
          <w:b/>
          <w:sz w:val="28"/>
          <w:szCs w:val="28"/>
          <w:rtl w:val="0"/>
          <w:lang w:val="vi-VN"/>
        </w:rPr>
        <w:t>3</w:t>
      </w:r>
      <w:r>
        <w:rPr>
          <w:b/>
          <w:sz w:val="28"/>
          <w:szCs w:val="28"/>
          <w:rtl w:val="0"/>
        </w:rPr>
        <w:t xml:space="preserve"> </w:t>
      </w:r>
      <w:r>
        <w:rPr>
          <w:rFonts w:ascii="Times New Roman" w:hAnsi="Times New Roman" w:eastAsia="Times New Roman" w:cs="Times New Roman"/>
          <w:b/>
          <w:sz w:val="28"/>
          <w:szCs w:val="28"/>
          <w:rtl w:val="0"/>
        </w:rPr>
        <w:t>: "</w:t>
      </w:r>
      <w:r>
        <w:rPr>
          <w:b/>
          <w:sz w:val="28"/>
          <w:szCs w:val="28"/>
          <w:rtl w:val="0"/>
        </w:rPr>
        <w:t>Bé vui liên hoan</w:t>
      </w:r>
      <w:r>
        <w:rPr>
          <w:rFonts w:ascii="Times New Roman" w:hAnsi="Times New Roman" w:eastAsia="Times New Roman" w:cs="Times New Roman"/>
          <w:b/>
          <w:sz w:val="28"/>
          <w:szCs w:val="28"/>
          <w:rtl w:val="0"/>
        </w:rPr>
        <w:t>"</w:t>
      </w:r>
      <w:r>
        <w:rPr>
          <w:b/>
          <w:sz w:val="28"/>
          <w:szCs w:val="28"/>
          <w:rtl w:val="0"/>
        </w:rPr>
        <w:t xml:space="preserve"> </w:t>
      </w:r>
    </w:p>
    <w:p w14:paraId="0939C749">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Chủ đề: </w:t>
      </w:r>
      <w:r>
        <w:rPr>
          <w:b/>
          <w:sz w:val="28"/>
          <w:szCs w:val="28"/>
          <w:rtl w:val="0"/>
        </w:rPr>
        <w:t>Vui tết thiếu nhi.</w:t>
      </w:r>
    </w:p>
    <w:p w14:paraId="0CC87397">
      <w:pPr>
        <w:jc w:val="center"/>
        <w:rPr>
          <w:rFonts w:ascii="Times New Roman" w:hAnsi="Times New Roman" w:eastAsia="Times New Roman" w:cs="Times New Roman"/>
          <w:i/>
          <w:sz w:val="28"/>
          <w:szCs w:val="28"/>
        </w:rPr>
      </w:pPr>
      <w:r>
        <w:rPr>
          <w:i/>
          <w:sz w:val="28"/>
          <w:szCs w:val="28"/>
          <w:rtl w:val="0"/>
        </w:rPr>
        <w:t>Thời gian thực hiện:</w:t>
      </w:r>
      <w:r>
        <w:rPr>
          <w:rFonts w:hint="default"/>
          <w:i/>
          <w:sz w:val="28"/>
          <w:szCs w:val="28"/>
          <w:rtl w:val="0"/>
          <w:lang w:val="vi-VN"/>
        </w:rPr>
        <w:t xml:space="preserve"> 1</w:t>
      </w:r>
      <w:r>
        <w:rPr>
          <w:i/>
          <w:sz w:val="28"/>
          <w:szCs w:val="28"/>
          <w:rtl w:val="0"/>
        </w:rPr>
        <w:t xml:space="preserve"> tuần </w:t>
      </w:r>
      <w:r>
        <w:rPr>
          <w:rFonts w:hint="default"/>
          <w:i/>
          <w:sz w:val="28"/>
          <w:szCs w:val="28"/>
          <w:rtl w:val="0"/>
          <w:lang w:val="vi-VN"/>
        </w:rPr>
        <w:t xml:space="preserve"> </w:t>
      </w:r>
      <w:r>
        <w:rPr>
          <w:rFonts w:hint="default" w:ascii="Times New Roman" w:hAnsi="Times New Roman" w:cs="Times New Roman"/>
          <w:i/>
          <w:sz w:val="28"/>
          <w:szCs w:val="28"/>
          <w:rtl w:val="0"/>
        </w:rPr>
        <w:t xml:space="preserve">(Từ </w:t>
      </w:r>
      <w:r>
        <w:rPr>
          <w:rFonts w:hint="default" w:ascii="Times New Roman" w:hAnsi="Times New Roman" w:cs="Times New Roman"/>
          <w:i/>
          <w:sz w:val="28"/>
          <w:szCs w:val="28"/>
          <w:rtl w:val="0"/>
          <w:lang w:val="vi-VN"/>
        </w:rPr>
        <w:t>19</w:t>
      </w:r>
      <w:r>
        <w:rPr>
          <w:rFonts w:hint="default" w:ascii="Times New Roman" w:hAnsi="Times New Roman" w:cs="Times New Roman"/>
          <w:i/>
          <w:sz w:val="28"/>
          <w:szCs w:val="28"/>
          <w:rtl w:val="0"/>
        </w:rPr>
        <w:t>/5 – 2</w:t>
      </w:r>
      <w:r>
        <w:rPr>
          <w:rFonts w:hint="default" w:ascii="Times New Roman" w:hAnsi="Times New Roman" w:cs="Times New Roman"/>
          <w:i/>
          <w:sz w:val="28"/>
          <w:szCs w:val="28"/>
          <w:rtl w:val="0"/>
          <w:lang w:val="vi-VN"/>
        </w:rPr>
        <w:t>3</w:t>
      </w:r>
      <w:r>
        <w:rPr>
          <w:rFonts w:hint="default" w:ascii="Times New Roman" w:hAnsi="Times New Roman" w:cs="Times New Roman"/>
          <w:i/>
          <w:sz w:val="28"/>
          <w:szCs w:val="28"/>
          <w:rtl w:val="0"/>
        </w:rPr>
        <w:t>/5/202</w:t>
      </w:r>
      <w:r>
        <w:rPr>
          <w:rFonts w:hint="default" w:ascii="Times New Roman" w:hAnsi="Times New Roman" w:cs="Times New Roman"/>
          <w:i/>
          <w:sz w:val="28"/>
          <w:szCs w:val="28"/>
          <w:rtl w:val="0"/>
          <w:lang w:val="vi-VN"/>
        </w:rPr>
        <w:t>5</w:t>
      </w:r>
      <w:r>
        <w:rPr>
          <w:rFonts w:hint="default" w:ascii="Times New Roman" w:hAnsi="Times New Roman" w:cs="Times New Roman"/>
          <w:i/>
          <w:sz w:val="28"/>
          <w:szCs w:val="28"/>
          <w:rtl w:val="0"/>
        </w:rPr>
        <w:t>)</w:t>
      </w:r>
    </w:p>
    <w:p w14:paraId="35038489">
      <w:pPr>
        <w:spacing w:after="0" w:line="240" w:lineRule="auto"/>
        <w:ind w:firstLine="140"/>
        <w:jc w:val="center"/>
        <w:rPr>
          <w:i/>
          <w:sz w:val="28"/>
          <w:szCs w:val="28"/>
        </w:rPr>
      </w:pPr>
      <w:r>
        <w:rPr>
          <w:i/>
          <w:sz w:val="28"/>
          <w:szCs w:val="28"/>
          <w:rtl w:val="0"/>
        </w:rPr>
        <w:t>- Nhóm lớp: 13- 24</w:t>
      </w:r>
    </w:p>
    <w:p w14:paraId="57E93CBB">
      <w:pPr>
        <w:spacing w:after="0" w:line="240" w:lineRule="auto"/>
        <w:ind w:firstLine="140"/>
        <w:jc w:val="center"/>
        <w:rPr>
          <w:i/>
          <w:sz w:val="28"/>
          <w:szCs w:val="28"/>
        </w:rPr>
      </w:pPr>
      <w:r>
        <w:rPr>
          <w:i/>
          <w:sz w:val="28"/>
          <w:szCs w:val="28"/>
          <w:rtl w:val="0"/>
        </w:rPr>
        <w:t>- Số lượng trẻ: 19</w:t>
      </w:r>
    </w:p>
    <w:p w14:paraId="41A2CA6E">
      <w:pPr>
        <w:spacing w:after="0" w:line="240" w:lineRule="auto"/>
        <w:ind w:left="276" w:leftChars="115" w:firstLine="837" w:firstLineChars="299"/>
        <w:jc w:val="both"/>
        <w:rPr>
          <w:rFonts w:hint="default"/>
          <w:i/>
          <w:sz w:val="28"/>
          <w:szCs w:val="28"/>
          <w:lang w:val="vi-VN"/>
        </w:rPr>
      </w:pPr>
      <w:r>
        <w:rPr>
          <w:i/>
          <w:sz w:val="28"/>
          <w:szCs w:val="28"/>
          <w:rtl w:val="0"/>
        </w:rPr>
        <w:t xml:space="preserve">- GV phụ trách: </w:t>
      </w:r>
      <w:r>
        <w:rPr>
          <w:rFonts w:hint="default"/>
          <w:i/>
          <w:sz w:val="28"/>
          <w:szCs w:val="28"/>
          <w:rtl w:val="0"/>
          <w:lang w:val="vi-VN"/>
        </w:rPr>
        <w:t xml:space="preserve">Ngô Hồng Hạnh ( Chính 1) - Đào Thị Thủy ( chính 2) - Hoàng Thị Tuyên ( phụ) </w:t>
      </w:r>
    </w:p>
    <w:p w14:paraId="410EE944">
      <w:pPr>
        <w:spacing w:after="0" w:line="240" w:lineRule="auto"/>
        <w:jc w:val="center"/>
        <w:rPr>
          <w:rFonts w:ascii="Times New Roman" w:hAnsi="Times New Roman" w:eastAsia="Times New Roman" w:cs="Times New Roman"/>
          <w:b/>
          <w:i/>
          <w:sz w:val="28"/>
          <w:szCs w:val="28"/>
        </w:rPr>
      </w:pPr>
    </w:p>
    <w:tbl>
      <w:tblPr>
        <w:tblStyle w:val="32"/>
        <w:tblW w:w="13656" w:type="dxa"/>
        <w:tblInd w:w="7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5"/>
        <w:gridCol w:w="1035"/>
        <w:gridCol w:w="10266"/>
      </w:tblGrid>
      <w:tr w14:paraId="25FEB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87F65C">
            <w:pPr>
              <w:spacing w:after="0" w:line="240" w:lineRule="auto"/>
              <w:rPr>
                <w:rFonts w:ascii="Times New Roman" w:hAnsi="Times New Roman" w:eastAsia="Times New Roman" w:cs="Times New Roman"/>
                <w:b/>
                <w:sz w:val="28"/>
                <w:szCs w:val="28"/>
              </w:rPr>
            </w:pPr>
            <w:r>
              <w:rPr>
                <w:b/>
                <w:sz w:val="28"/>
                <w:szCs w:val="28"/>
                <w:rtl w:val="0"/>
              </w:rPr>
              <w:t xml:space="preserve">- </w:t>
            </w:r>
            <w:r>
              <w:rPr>
                <w:rFonts w:ascii="Times New Roman" w:hAnsi="Times New Roman" w:eastAsia="Times New Roman" w:cs="Times New Roman"/>
                <w:b/>
                <w:sz w:val="28"/>
                <w:szCs w:val="28"/>
                <w:rtl w:val="0"/>
              </w:rPr>
              <w:t>Đón trẻ</w:t>
            </w:r>
          </w:p>
          <w:p w14:paraId="52A39ABB">
            <w:pPr>
              <w:spacing w:after="0" w:line="240" w:lineRule="auto"/>
              <w:rPr>
                <w:b/>
                <w:sz w:val="28"/>
                <w:szCs w:val="28"/>
              </w:rPr>
            </w:pPr>
            <w:r>
              <w:rPr>
                <w:b/>
                <w:sz w:val="28"/>
                <w:szCs w:val="28"/>
                <w:rtl w:val="0"/>
              </w:rPr>
              <w:t>- Trò chuyện</w:t>
            </w:r>
          </w:p>
          <w:p w14:paraId="4E548595">
            <w:pPr>
              <w:spacing w:after="0" w:line="240" w:lineRule="auto"/>
              <w:rPr>
                <w:rFonts w:ascii="Times New Roman" w:hAnsi="Times New Roman" w:eastAsia="Times New Roman" w:cs="Times New Roman"/>
                <w:b/>
                <w:sz w:val="28"/>
                <w:szCs w:val="28"/>
              </w:rPr>
            </w:pPr>
            <w:r>
              <w:rPr>
                <w:b/>
                <w:sz w:val="28"/>
                <w:szCs w:val="28"/>
                <w:rtl w:val="0"/>
              </w:rPr>
              <w:t xml:space="preserve">- </w:t>
            </w:r>
            <w:r>
              <w:rPr>
                <w:rFonts w:ascii="Times New Roman" w:hAnsi="Times New Roman" w:eastAsia="Times New Roman" w:cs="Times New Roman"/>
                <w:b/>
                <w:sz w:val="28"/>
                <w:szCs w:val="28"/>
                <w:rtl w:val="0"/>
              </w:rPr>
              <w:t xml:space="preserve"> </w:t>
            </w:r>
            <w:r>
              <w:rPr>
                <w:b/>
                <w:sz w:val="28"/>
                <w:szCs w:val="28"/>
                <w:rtl w:val="0"/>
              </w:rPr>
              <w:t>T</w:t>
            </w:r>
            <w:r>
              <w:rPr>
                <w:rFonts w:ascii="Times New Roman" w:hAnsi="Times New Roman" w:eastAsia="Times New Roman" w:cs="Times New Roman"/>
                <w:b/>
                <w:sz w:val="28"/>
                <w:szCs w:val="28"/>
                <w:rtl w:val="0"/>
              </w:rPr>
              <w:t>hể dục sáng</w:t>
            </w:r>
          </w:p>
          <w:p w14:paraId="463C17C7">
            <w:pPr>
              <w:spacing w:after="0" w:line="240" w:lineRule="auto"/>
              <w:rPr>
                <w:rFonts w:ascii="Times New Roman" w:hAnsi="Times New Roman" w:eastAsia="Times New Roman" w:cs="Times New Roman"/>
                <w:b/>
                <w:sz w:val="28"/>
                <w:szCs w:val="28"/>
              </w:rPr>
            </w:pPr>
          </w:p>
          <w:p w14:paraId="41C123E2">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 </w:t>
            </w:r>
          </w:p>
          <w:p w14:paraId="63FE514F">
            <w:pPr>
              <w:spacing w:after="0" w:line="240" w:lineRule="auto"/>
              <w:rPr>
                <w:rFonts w:ascii="Times New Roman" w:hAnsi="Times New Roman" w:eastAsia="Times New Roman" w:cs="Times New Roman"/>
                <w:b/>
                <w:sz w:val="28"/>
                <w:szCs w:val="28"/>
              </w:rPr>
            </w:pPr>
          </w:p>
        </w:tc>
        <w:tc>
          <w:tcPr>
            <w:tcW w:w="113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86C849">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 Đón trẻ</w:t>
            </w:r>
            <w:r>
              <w:rPr>
                <w:rFonts w:ascii="Times New Roman" w:hAnsi="Times New Roman" w:eastAsia="Times New Roman" w:cs="Times New Roman"/>
                <w:sz w:val="28"/>
                <w:szCs w:val="28"/>
                <w:rtl w:val="0"/>
              </w:rPr>
              <w:t xml:space="preserve">: </w:t>
            </w:r>
          </w:p>
          <w:p w14:paraId="68CE858C">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Đón trẻ vào lớp,trao đổi với phụ huynh về tình hình trẻ.</w:t>
            </w:r>
          </w:p>
          <w:p w14:paraId="307B5EF1">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Kiểm tra tư trang, đồ dùng của trẻ.</w:t>
            </w:r>
          </w:p>
          <w:p w14:paraId="01333A33">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Hướng dẫn trẻ cất tư trang vào đúng nơi quy định.</w:t>
            </w:r>
          </w:p>
          <w:p w14:paraId="27265279">
            <w:pPr>
              <w:tabs>
                <w:tab w:val="left" w:pos="3855"/>
              </w:tabs>
              <w:spacing w:after="0" w:line="240" w:lineRule="auto"/>
              <w:rPr>
                <w:rFonts w:ascii="Times New Roman" w:hAnsi="Times New Roman" w:eastAsia="Times New Roman" w:cs="Times New Roman"/>
                <w:sz w:val="28"/>
                <w:szCs w:val="28"/>
              </w:rPr>
            </w:pPr>
            <w:r>
              <w:rPr>
                <w:rFonts w:hint="default" w:cs="Times New Roman"/>
                <w:sz w:val="28"/>
                <w:szCs w:val="28"/>
                <w:rtl w:val="0"/>
                <w:lang w:val="vi-VN"/>
              </w:rPr>
              <w:t>* Trò chuyện:</w:t>
            </w:r>
            <w:r>
              <w:rPr>
                <w:rFonts w:ascii="Times New Roman" w:hAnsi="Times New Roman" w:eastAsia="Times New Roman" w:cs="Times New Roman"/>
                <w:sz w:val="28"/>
                <w:szCs w:val="28"/>
                <w:rtl w:val="0"/>
              </w:rPr>
              <w:t xml:space="preserve"> Xem tranh ảnh, trò chuyện về </w:t>
            </w:r>
            <w:r>
              <w:rPr>
                <w:sz w:val="28"/>
                <w:szCs w:val="28"/>
                <w:rtl w:val="0"/>
              </w:rPr>
              <w:t>tết nguyên đán</w:t>
            </w:r>
          </w:p>
          <w:p w14:paraId="4E350CEC">
            <w:pPr>
              <w:tabs>
                <w:tab w:val="left" w:pos="3855"/>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Chơi tự chọn với đồ chơi trong lớp.</w:t>
            </w:r>
          </w:p>
          <w:p w14:paraId="0FDCD86B">
            <w:pPr>
              <w:keepNext w:val="0"/>
              <w:keepLines w:val="0"/>
              <w:widowControl/>
              <w:tabs>
                <w:tab w:val="left" w:pos="1276"/>
              </w:tabs>
              <w:spacing w:after="0" w:line="240" w:lineRule="auto"/>
              <w:ind w:left="3" w:hanging="1"/>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tl w:val="0"/>
              </w:rPr>
              <w:t>* Thể dục sáng</w:t>
            </w:r>
            <w:r>
              <w:rPr>
                <w:rFonts w:ascii="Times New Roman" w:hAnsi="Times New Roman" w:eastAsia="Times New Roman" w:cs="Times New Roman"/>
                <w:sz w:val="28"/>
                <w:szCs w:val="28"/>
                <w:rtl w:val="0"/>
              </w:rPr>
              <w:t xml:space="preserve">: Tập theo </w:t>
            </w:r>
            <w:r>
              <w:rPr>
                <w:sz w:val="28"/>
                <w:szCs w:val="28"/>
                <w:rtl w:val="0"/>
              </w:rPr>
              <w:t>nhịp đếm</w:t>
            </w:r>
          </w:p>
          <w:p w14:paraId="3D2CBA42">
            <w:pPr>
              <w:keepNext w:val="0"/>
              <w:keepLines w:val="0"/>
              <w:widowControl/>
              <w:spacing w:line="240" w:lineRule="auto"/>
              <w:ind w:left="1" w:hanging="3"/>
              <w:jc w:val="both"/>
              <w:rPr>
                <w:sz w:val="28"/>
                <w:szCs w:val="28"/>
              </w:rPr>
            </w:pPr>
            <w:r>
              <w:rPr>
                <w:sz w:val="28"/>
                <w:szCs w:val="28"/>
                <w:rtl w:val="0"/>
              </w:rPr>
              <w:t>- Hô hấp:  Tập hít thở.</w:t>
            </w:r>
          </w:p>
          <w:p w14:paraId="47A5BACA">
            <w:pPr>
              <w:keepNext w:val="0"/>
              <w:keepLines w:val="0"/>
              <w:widowControl/>
              <w:spacing w:line="240" w:lineRule="auto"/>
              <w:ind w:left="1" w:hanging="3"/>
              <w:jc w:val="both"/>
              <w:rPr>
                <w:sz w:val="28"/>
                <w:szCs w:val="28"/>
              </w:rPr>
            </w:pPr>
            <w:r>
              <w:rPr>
                <w:sz w:val="28"/>
                <w:szCs w:val="28"/>
                <w:rtl w:val="0"/>
              </w:rPr>
              <w:t>- Tay:  Tay đưa sang ngang</w:t>
            </w:r>
          </w:p>
          <w:p w14:paraId="5DD0528F">
            <w:pPr>
              <w:keepNext w:val="0"/>
              <w:keepLines w:val="0"/>
              <w:widowControl/>
              <w:spacing w:line="240" w:lineRule="auto"/>
              <w:ind w:left="1" w:hanging="3"/>
              <w:jc w:val="both"/>
              <w:rPr>
                <w:sz w:val="28"/>
                <w:szCs w:val="28"/>
              </w:rPr>
            </w:pPr>
            <w:r>
              <w:rPr>
                <w:sz w:val="28"/>
                <w:szCs w:val="28"/>
                <w:rtl w:val="0"/>
              </w:rPr>
              <w:t xml:space="preserve">- Lưng, bụng, lườn: Nghiêng người sang 2 bên </w:t>
            </w:r>
          </w:p>
          <w:p w14:paraId="50F907B3">
            <w:pPr>
              <w:keepNext w:val="0"/>
              <w:keepLines w:val="0"/>
              <w:widowControl/>
              <w:ind w:left="2" w:hanging="3"/>
              <w:jc w:val="both"/>
              <w:rPr>
                <w:sz w:val="28"/>
                <w:szCs w:val="28"/>
              </w:rPr>
            </w:pPr>
            <w:r>
              <w:rPr>
                <w:sz w:val="28"/>
                <w:szCs w:val="28"/>
                <w:rtl w:val="0"/>
              </w:rPr>
              <w:t xml:space="preserve">- Chân: Ngồi xuống đứng lên </w:t>
            </w:r>
          </w:p>
          <w:p w14:paraId="108C8265">
            <w:pPr>
              <w:tabs>
                <w:tab w:val="left" w:pos="3855"/>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Điểm danh.</w:t>
            </w:r>
          </w:p>
        </w:tc>
      </w:tr>
      <w:tr w14:paraId="4F38A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2355" w:type="dxa"/>
            <w:vMerge w:val="restart"/>
            <w:tcBorders>
              <w:top w:val="single" w:color="000000" w:sz="4" w:space="0"/>
              <w:left w:val="single" w:color="000000" w:sz="4" w:space="0"/>
              <w:right w:val="single" w:color="000000" w:sz="4" w:space="0"/>
            </w:tcBorders>
            <w:tcMar>
              <w:top w:w="0" w:type="dxa"/>
              <w:left w:w="108" w:type="dxa"/>
              <w:bottom w:w="0" w:type="dxa"/>
              <w:right w:w="108" w:type="dxa"/>
            </w:tcMar>
          </w:tcPr>
          <w:p w14:paraId="6F4C35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sz w:val="28"/>
                <w:szCs w:val="28"/>
              </w:rPr>
            </w:pPr>
          </w:p>
        </w:tc>
        <w:tc>
          <w:tcPr>
            <w:tcW w:w="1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25BF6869">
            <w:pPr>
              <w:spacing w:after="0" w:line="240" w:lineRule="auto"/>
              <w:ind w:left="0" w:hanging="2"/>
              <w:rPr>
                <w:rFonts w:ascii="Times New Roman" w:hAnsi="Times New Roman" w:eastAsia="Times New Roman" w:cs="Times New Roman"/>
                <w:sz w:val="28"/>
                <w:szCs w:val="28"/>
                <w:vertAlign w:val="baseline"/>
              </w:rPr>
            </w:pPr>
            <w:r>
              <w:rPr>
                <w:sz w:val="28"/>
                <w:szCs w:val="28"/>
                <w:rtl w:val="0"/>
              </w:rPr>
              <w:t xml:space="preserve">Thứ 2: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72E2BAED">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Thể dục</w:t>
            </w:r>
          </w:p>
          <w:p w14:paraId="3F59FC51">
            <w:pPr>
              <w:jc w:val="both"/>
              <w:rPr>
                <w:color w:val="FF0000"/>
                <w:sz w:val="28"/>
                <w:szCs w:val="28"/>
              </w:rPr>
            </w:pPr>
            <w:r>
              <w:rPr>
                <w:sz w:val="28"/>
                <w:szCs w:val="28"/>
                <w:rtl w:val="0"/>
              </w:rPr>
              <w:t>+ Ôn: Đứng ném bóng vào đích nằm ngang</w:t>
            </w:r>
            <w:r>
              <w:rPr>
                <w:rFonts w:hint="default"/>
                <w:sz w:val="28"/>
                <w:szCs w:val="28"/>
                <w:rtl w:val="0"/>
                <w:lang w:val="vi-VN"/>
              </w:rPr>
              <w:t xml:space="preserve"> </w:t>
            </w:r>
            <w:r>
              <w:rPr>
                <w:sz w:val="28"/>
                <w:szCs w:val="28"/>
                <w:rtl w:val="0"/>
              </w:rPr>
              <w:t>( bóng nhỏ)</w:t>
            </w:r>
          </w:p>
          <w:p w14:paraId="635A9CC2">
            <w:pPr>
              <w:jc w:val="both"/>
              <w:rPr>
                <w:rFonts w:ascii="Times New Roman" w:hAnsi="Times New Roman" w:eastAsia="Times New Roman" w:cs="Times New Roman"/>
                <w:sz w:val="28"/>
                <w:szCs w:val="28"/>
                <w:vertAlign w:val="baseline"/>
              </w:rPr>
            </w:pPr>
            <w:r>
              <w:rPr>
                <w:sz w:val="28"/>
                <w:szCs w:val="28"/>
                <w:rtl w:val="0"/>
              </w:rPr>
              <w:t>+ TCV</w:t>
            </w:r>
            <w:r>
              <w:rPr>
                <w:rFonts w:hint="default"/>
                <w:sz w:val="28"/>
                <w:szCs w:val="28"/>
                <w:rtl w:val="0"/>
                <w:lang w:val="vi-VN"/>
              </w:rPr>
              <w:t xml:space="preserve"> Đ</w:t>
            </w:r>
            <w:r>
              <w:rPr>
                <w:sz w:val="28"/>
                <w:szCs w:val="28"/>
                <w:rtl w:val="0"/>
              </w:rPr>
              <w:t>: Bò chui qua cổng</w:t>
            </w:r>
          </w:p>
        </w:tc>
      </w:tr>
      <w:tr w14:paraId="357C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trPr>
        <w:tc>
          <w:tcPr>
            <w:tcW w:w="23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F637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vertAlign w:val="baseline"/>
              </w:rPr>
            </w:pPr>
          </w:p>
        </w:tc>
        <w:tc>
          <w:tcPr>
            <w:tcW w:w="1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A2B9478">
            <w:pPr>
              <w:spacing w:after="0" w:line="240" w:lineRule="auto"/>
              <w:rPr>
                <w:rFonts w:ascii="Times New Roman" w:hAnsi="Times New Roman" w:eastAsia="Times New Roman" w:cs="Times New Roman"/>
                <w:sz w:val="28"/>
                <w:szCs w:val="28"/>
              </w:rPr>
            </w:pPr>
            <w:r>
              <w:rPr>
                <w:sz w:val="28"/>
                <w:szCs w:val="28"/>
                <w:rtl w:val="0"/>
              </w:rPr>
              <w:t xml:space="preserve">Thứ 3: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6E19A3C3">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Văn học:</w:t>
            </w:r>
          </w:p>
          <w:p w14:paraId="17D68979">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Thơ : </w:t>
            </w:r>
            <w:r>
              <w:rPr>
                <w:sz w:val="28"/>
                <w:szCs w:val="28"/>
                <w:rtl w:val="0"/>
              </w:rPr>
              <w:t>Ngày tết thiếu nhi của bé</w:t>
            </w:r>
          </w:p>
          <w:p w14:paraId="3713DB6C">
            <w:pPr>
              <w:spacing w:after="0" w:line="240" w:lineRule="auto"/>
              <w:ind w:left="1" w:hanging="3"/>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Nghe hát:</w:t>
            </w:r>
            <w:r>
              <w:rPr>
                <w:sz w:val="28"/>
                <w:szCs w:val="28"/>
                <w:rtl w:val="0"/>
              </w:rPr>
              <w:t xml:space="preserve"> Nhớ ơn bác</w:t>
            </w:r>
          </w:p>
        </w:tc>
      </w:tr>
      <w:tr w14:paraId="31085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trPr>
        <w:tc>
          <w:tcPr>
            <w:tcW w:w="23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A12A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rPr>
            </w:pPr>
          </w:p>
        </w:tc>
        <w:tc>
          <w:tcPr>
            <w:tcW w:w="1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E9E66C">
            <w:pPr>
              <w:spacing w:after="0" w:line="240" w:lineRule="auto"/>
              <w:rPr>
                <w:rFonts w:ascii="Times New Roman" w:hAnsi="Times New Roman" w:eastAsia="Times New Roman" w:cs="Times New Roman"/>
                <w:sz w:val="28"/>
                <w:szCs w:val="28"/>
              </w:rPr>
            </w:pPr>
            <w:r>
              <w:rPr>
                <w:sz w:val="28"/>
                <w:szCs w:val="28"/>
                <w:rtl w:val="0"/>
              </w:rPr>
              <w:t xml:space="preserve">Thứ 4: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F77A12E">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b/>
                <w:sz w:val="28"/>
                <w:szCs w:val="28"/>
                <w:rtl w:val="0"/>
              </w:rPr>
              <w:t xml:space="preserve">*Nhận biết: </w:t>
            </w:r>
          </w:p>
          <w:p w14:paraId="10DB3C63">
            <w:pPr>
              <w:spacing w:after="0" w:line="240" w:lineRule="auto"/>
              <w:rPr>
                <w:b w:val="0"/>
                <w:sz w:val="28"/>
                <w:szCs w:val="28"/>
              </w:rPr>
            </w:pPr>
            <w:r>
              <w:rPr>
                <w:rFonts w:ascii="Times New Roman" w:hAnsi="Times New Roman" w:eastAsia="Times New Roman" w:cs="Times New Roman"/>
                <w:b w:val="0"/>
                <w:sz w:val="28"/>
                <w:szCs w:val="28"/>
                <w:rtl w:val="0"/>
              </w:rPr>
              <w:t xml:space="preserve">- </w:t>
            </w:r>
            <w:r>
              <w:rPr>
                <w:b w:val="0"/>
                <w:sz w:val="28"/>
                <w:szCs w:val="28"/>
                <w:rtl w:val="0"/>
              </w:rPr>
              <w:t>Bé vui liên hoan</w:t>
            </w:r>
          </w:p>
          <w:p w14:paraId="51ED619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Trò chơi: Đi chợ </w:t>
            </w:r>
          </w:p>
        </w:tc>
      </w:tr>
      <w:tr w14:paraId="7AB54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trPr>
        <w:tc>
          <w:tcPr>
            <w:tcW w:w="23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DCEF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rPr>
            </w:pPr>
          </w:p>
        </w:tc>
        <w:tc>
          <w:tcPr>
            <w:tcW w:w="1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A11A7B">
            <w:pPr>
              <w:spacing w:after="0" w:line="240" w:lineRule="auto"/>
              <w:rPr>
                <w:rFonts w:ascii="Times New Roman" w:hAnsi="Times New Roman" w:eastAsia="Times New Roman" w:cs="Times New Roman"/>
                <w:sz w:val="28"/>
                <w:szCs w:val="28"/>
              </w:rPr>
            </w:pPr>
            <w:r>
              <w:rPr>
                <w:sz w:val="28"/>
                <w:szCs w:val="28"/>
                <w:rtl w:val="0"/>
              </w:rPr>
              <w:t xml:space="preserve">Thứ 5: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AF3344">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Tạo hình:</w:t>
            </w:r>
          </w:p>
          <w:p w14:paraId="6EB6415A">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w:t>
            </w:r>
            <w:r>
              <w:rPr>
                <w:sz w:val="28"/>
                <w:szCs w:val="28"/>
                <w:rtl w:val="0"/>
              </w:rPr>
              <w:t>Nặn viên kẹo</w:t>
            </w:r>
          </w:p>
          <w:p w14:paraId="6AC789F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w:t>
            </w:r>
            <w:r>
              <w:rPr>
                <w:rFonts w:ascii="Times New Roman" w:hAnsi="Times New Roman" w:eastAsia="Times New Roman" w:cs="Times New Roman"/>
                <w:b/>
                <w:sz w:val="28"/>
                <w:szCs w:val="28"/>
                <w:rtl w:val="0"/>
              </w:rPr>
              <w:t xml:space="preserve"> </w:t>
            </w:r>
            <w:r>
              <w:rPr>
                <w:rFonts w:ascii="Times New Roman" w:hAnsi="Times New Roman" w:eastAsia="Times New Roman" w:cs="Times New Roman"/>
                <w:sz w:val="28"/>
                <w:szCs w:val="28"/>
                <w:rtl w:val="0"/>
              </w:rPr>
              <w:t xml:space="preserve">Nghe hát: </w:t>
            </w:r>
            <w:r>
              <w:rPr>
                <w:sz w:val="28"/>
                <w:szCs w:val="28"/>
                <w:rtl w:val="0"/>
              </w:rPr>
              <w:t>Đồng dao dung dăng dung dẻ</w:t>
            </w:r>
          </w:p>
        </w:tc>
      </w:tr>
      <w:tr w14:paraId="274A0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3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C5D4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8"/>
                <w:szCs w:val="28"/>
              </w:rPr>
            </w:pPr>
          </w:p>
        </w:tc>
        <w:tc>
          <w:tcPr>
            <w:tcW w:w="1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7C00A2">
            <w:pPr>
              <w:spacing w:after="0" w:line="240" w:lineRule="auto"/>
              <w:rPr>
                <w:rFonts w:ascii="Times New Roman" w:hAnsi="Times New Roman" w:eastAsia="Times New Roman" w:cs="Times New Roman"/>
                <w:sz w:val="28"/>
                <w:szCs w:val="28"/>
              </w:rPr>
            </w:pPr>
            <w:r>
              <w:rPr>
                <w:sz w:val="28"/>
                <w:szCs w:val="28"/>
                <w:rtl w:val="0"/>
              </w:rPr>
              <w:t xml:space="preserve">Thứ 6: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34F4CA">
            <w:pPr>
              <w:spacing w:after="0" w:line="240" w:lineRule="auto"/>
              <w:ind w:left="57" w:firstLine="0"/>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b/>
                <w:sz w:val="28"/>
                <w:szCs w:val="28"/>
                <w:rtl w:val="0"/>
              </w:rPr>
              <w:t xml:space="preserve">*Âm nhạc : </w:t>
            </w:r>
          </w:p>
          <w:p w14:paraId="19E10E5D">
            <w:pPr>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w:t>
            </w:r>
            <w:r>
              <w:rPr>
                <w:sz w:val="28"/>
                <w:szCs w:val="28"/>
                <w:rtl w:val="0"/>
              </w:rPr>
              <w:t>Biểu diễn</w:t>
            </w:r>
            <w:r>
              <w:rPr>
                <w:rFonts w:ascii="Times New Roman" w:hAnsi="Times New Roman" w:eastAsia="Times New Roman" w:cs="Times New Roman"/>
                <w:sz w:val="28"/>
                <w:szCs w:val="28"/>
                <w:rtl w:val="0"/>
              </w:rPr>
              <w:t xml:space="preserve">: </w:t>
            </w:r>
            <w:r>
              <w:rPr>
                <w:sz w:val="28"/>
                <w:szCs w:val="28"/>
                <w:rtl w:val="0"/>
              </w:rPr>
              <w:t>Biểu diễn theo nhạc</w:t>
            </w:r>
          </w:p>
          <w:p w14:paraId="33021874">
            <w:pPr>
              <w:spacing w:before="120" w:after="120" w:line="240" w:lineRule="auto"/>
              <w:jc w:val="both"/>
              <w:rPr>
                <w:rFonts w:ascii="Times New Roman" w:hAnsi="Times New Roman" w:eastAsia="Times New Roman" w:cs="Times New Roman"/>
                <w:sz w:val="28"/>
                <w:szCs w:val="28"/>
              </w:rPr>
            </w:pPr>
            <w:r>
              <w:rPr>
                <w:sz w:val="28"/>
                <w:szCs w:val="28"/>
                <w:rtl w:val="0"/>
              </w:rPr>
              <w:t>Nghe hát: Nhớ ơn bác</w:t>
            </w:r>
          </w:p>
        </w:tc>
      </w:tr>
      <w:tr w14:paraId="5F54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2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A8EB25">
            <w:pPr>
              <w:spacing w:after="0" w:line="240" w:lineRule="auto"/>
              <w:rPr>
                <w:rFonts w:ascii="Times New Roman" w:hAnsi="Times New Roman" w:eastAsia="Times New Roman" w:cs="Times New Roman"/>
                <w:b/>
                <w:sz w:val="28"/>
                <w:szCs w:val="28"/>
              </w:rPr>
            </w:pPr>
          </w:p>
          <w:p w14:paraId="6EF35061">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Chơi tập ngoài trời</w:t>
            </w:r>
          </w:p>
          <w:p w14:paraId="7CD3312E">
            <w:pPr>
              <w:spacing w:after="0" w:line="240" w:lineRule="auto"/>
              <w:rPr>
                <w:rFonts w:ascii="Times New Roman" w:hAnsi="Times New Roman" w:eastAsia="Times New Roman" w:cs="Times New Roman"/>
                <w:sz w:val="28"/>
                <w:szCs w:val="28"/>
              </w:rPr>
            </w:pPr>
          </w:p>
        </w:tc>
        <w:tc>
          <w:tcPr>
            <w:tcW w:w="113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961CC1">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1. HĐCCĐ:</w:t>
            </w:r>
          </w:p>
          <w:p w14:paraId="5CD020A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Quan sát cây </w:t>
            </w:r>
            <w:r>
              <w:rPr>
                <w:sz w:val="28"/>
                <w:szCs w:val="28"/>
                <w:rtl w:val="0"/>
              </w:rPr>
              <w:t>hoa hồng</w:t>
            </w:r>
            <w:r>
              <w:rPr>
                <w:rFonts w:ascii="Times New Roman" w:hAnsi="Times New Roman" w:eastAsia="Times New Roman" w:cs="Times New Roman"/>
                <w:sz w:val="28"/>
                <w:szCs w:val="28"/>
                <w:rtl w:val="0"/>
              </w:rPr>
              <w:t>.</w:t>
            </w:r>
          </w:p>
          <w:p w14:paraId="22BAE61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Bé chơi với nước.</w:t>
            </w:r>
          </w:p>
          <w:p w14:paraId="6139AA3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Dạo chơi sân trường, nhặt rác.</w:t>
            </w:r>
          </w:p>
          <w:p w14:paraId="2459C252">
            <w:pPr>
              <w:spacing w:after="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tl w:val="0"/>
              </w:rPr>
              <w:t>2. Trò chơi:</w:t>
            </w:r>
          </w:p>
          <w:p w14:paraId="2720D72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tl w:val="0"/>
              </w:rPr>
              <w:t xml:space="preserve"> </w:t>
            </w:r>
            <w:r>
              <w:rPr>
                <w:rFonts w:ascii="Times New Roman" w:hAnsi="Times New Roman" w:eastAsia="Times New Roman" w:cs="Times New Roman"/>
                <w:sz w:val="28"/>
                <w:szCs w:val="28"/>
                <w:rtl w:val="0"/>
              </w:rPr>
              <w:t>*TCVĐ: Nhảy lò cò.</w:t>
            </w:r>
          </w:p>
          <w:p w14:paraId="074F3D6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TCDG: Dung dăng dung d</w:t>
            </w:r>
            <w:r>
              <w:rPr>
                <w:rFonts w:hint="default" w:cs="Times New Roman"/>
                <w:sz w:val="28"/>
                <w:szCs w:val="28"/>
                <w:rtl w:val="0"/>
                <w:lang w:val="vi-VN"/>
              </w:rPr>
              <w:t xml:space="preserve">ẻ; </w:t>
            </w:r>
            <w:r>
              <w:rPr>
                <w:rFonts w:ascii="Times New Roman" w:hAnsi="Times New Roman" w:eastAsia="Times New Roman" w:cs="Times New Roman"/>
                <w:sz w:val="28"/>
                <w:szCs w:val="28"/>
                <w:rtl w:val="0"/>
              </w:rPr>
              <w:t>chi chi chành chành.</w:t>
            </w:r>
          </w:p>
          <w:p w14:paraId="2DF4059F">
            <w:pPr>
              <w:spacing w:after="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tl w:val="0"/>
              </w:rPr>
              <w:t>3. Chơi tự do:</w:t>
            </w:r>
          </w:p>
          <w:p w14:paraId="36CA9E1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Chơi với bóng.</w:t>
            </w:r>
          </w:p>
          <w:p w14:paraId="4912173A">
            <w:pPr>
              <w:tabs>
                <w:tab w:val="left" w:pos="1305"/>
              </w:tabs>
              <w:spacing w:after="0"/>
              <w:jc w:val="both"/>
              <w:rPr>
                <w:rFonts w:ascii="Times New Roman" w:hAnsi="Times New Roman" w:eastAsia="Times New Roman" w:cs="Times New Roman"/>
              </w:rPr>
            </w:pPr>
            <w:r>
              <w:rPr>
                <w:rFonts w:ascii="Times New Roman" w:hAnsi="Times New Roman" w:eastAsia="Times New Roman" w:cs="Times New Roman"/>
                <w:sz w:val="28"/>
                <w:szCs w:val="28"/>
                <w:rtl w:val="0"/>
              </w:rPr>
              <w:t xml:space="preserve"> + Chơi với đồ chơi ngoài trời</w:t>
            </w:r>
          </w:p>
        </w:tc>
      </w:tr>
      <w:tr w14:paraId="17F5F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98F846">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Chơi</w:t>
            </w:r>
            <w:r>
              <w:rPr>
                <w:b/>
                <w:sz w:val="28"/>
                <w:szCs w:val="28"/>
                <w:rtl w:val="0"/>
              </w:rPr>
              <w:t>/ hoạt động với đồ vật ở các góc</w:t>
            </w:r>
            <w:r>
              <w:rPr>
                <w:rFonts w:ascii="Times New Roman" w:hAnsi="Times New Roman" w:eastAsia="Times New Roman" w:cs="Times New Roman"/>
                <w:b/>
                <w:sz w:val="28"/>
                <w:szCs w:val="28"/>
                <w:rtl w:val="0"/>
              </w:rPr>
              <w:t xml:space="preserve"> </w:t>
            </w:r>
          </w:p>
          <w:p w14:paraId="61B42A64">
            <w:pPr>
              <w:spacing w:after="0" w:line="240" w:lineRule="auto"/>
              <w:rPr>
                <w:rFonts w:ascii="Times New Roman" w:hAnsi="Times New Roman" w:eastAsia="Times New Roman" w:cs="Times New Roman"/>
                <w:b/>
                <w:sz w:val="28"/>
                <w:szCs w:val="28"/>
              </w:rPr>
            </w:pPr>
          </w:p>
          <w:p w14:paraId="1CEE91D4">
            <w:pPr>
              <w:spacing w:after="0" w:line="240" w:lineRule="auto"/>
              <w:rPr>
                <w:rFonts w:ascii="Times New Roman" w:hAnsi="Times New Roman" w:eastAsia="Times New Roman" w:cs="Times New Roman"/>
                <w:b/>
                <w:sz w:val="28"/>
                <w:szCs w:val="28"/>
              </w:rPr>
            </w:pPr>
          </w:p>
        </w:tc>
        <w:tc>
          <w:tcPr>
            <w:tcW w:w="113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1E6062">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1. Góc thao tác vai</w:t>
            </w:r>
            <w:r>
              <w:rPr>
                <w:rFonts w:ascii="Times New Roman" w:hAnsi="Times New Roman" w:eastAsia="Times New Roman" w:cs="Times New Roman"/>
                <w:sz w:val="28"/>
                <w:szCs w:val="28"/>
                <w:rtl w:val="0"/>
              </w:rPr>
              <w:t xml:space="preserve">: </w:t>
            </w:r>
          </w:p>
          <w:p w14:paraId="6DFAAE5C">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Chơi bế em, cho em ăn, cho em ngủ. </w:t>
            </w:r>
          </w:p>
          <w:p w14:paraId="0A0DDCFC">
            <w:pPr>
              <w:tabs>
                <w:tab w:val="left" w:pos="38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2. Góc hoạt động với đồ vật</w:t>
            </w:r>
            <w:r>
              <w:rPr>
                <w:rFonts w:ascii="Times New Roman" w:hAnsi="Times New Roman" w:eastAsia="Times New Roman" w:cs="Times New Roman"/>
                <w:sz w:val="28"/>
                <w:szCs w:val="28"/>
                <w:rtl w:val="0"/>
              </w:rPr>
              <w:t>:</w:t>
            </w:r>
          </w:p>
          <w:p w14:paraId="50488E91">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Lồng hộp, bé tháo lắp vòng.</w:t>
            </w:r>
          </w:p>
          <w:p w14:paraId="6E1F0827">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Xâu vòng</w:t>
            </w:r>
          </w:p>
          <w:p w14:paraId="4EAC6F87">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Chơi luồn hạt</w:t>
            </w:r>
            <w:r>
              <w:rPr>
                <w:rFonts w:ascii="Times New Roman" w:hAnsi="Times New Roman" w:eastAsia="Times New Roman" w:cs="Times New Roman"/>
                <w:b/>
                <w:sz w:val="28"/>
                <w:szCs w:val="28"/>
                <w:rtl w:val="0"/>
              </w:rPr>
              <w:t xml:space="preserve"> </w:t>
            </w:r>
          </w:p>
          <w:p w14:paraId="246F6DB7">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3. Góc âm nhạc</w:t>
            </w:r>
          </w:p>
          <w:p w14:paraId="199D486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Nghe nhạc về chủ đề.</w:t>
            </w:r>
          </w:p>
          <w:p w14:paraId="6B8D1E9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Chơi với dụng cụ âm nhạc.</w:t>
            </w:r>
          </w:p>
          <w:p w14:paraId="1E6DC76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tl w:val="0"/>
              </w:rPr>
              <w:t>4.</w:t>
            </w:r>
            <w:r>
              <w:rPr>
                <w:rFonts w:ascii="Times New Roman" w:hAnsi="Times New Roman" w:eastAsia="Times New Roman" w:cs="Times New Roman"/>
                <w:sz w:val="28"/>
                <w:szCs w:val="28"/>
                <w:rtl w:val="0"/>
              </w:rPr>
              <w:t xml:space="preserve"> </w:t>
            </w:r>
            <w:r>
              <w:rPr>
                <w:rFonts w:ascii="Times New Roman" w:hAnsi="Times New Roman" w:eastAsia="Times New Roman" w:cs="Times New Roman"/>
                <w:b/>
                <w:sz w:val="28"/>
                <w:szCs w:val="28"/>
                <w:rtl w:val="0"/>
              </w:rPr>
              <w:t>Góc bé chơi với hình và màu</w:t>
            </w:r>
          </w:p>
          <w:p w14:paraId="4469BE5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Tập tô màu tranh </w:t>
            </w:r>
            <w:r>
              <w:rPr>
                <w:sz w:val="28"/>
                <w:szCs w:val="28"/>
                <w:rtl w:val="0"/>
              </w:rPr>
              <w:t>búp bê</w:t>
            </w:r>
            <w:r>
              <w:rPr>
                <w:rFonts w:ascii="Times New Roman" w:hAnsi="Times New Roman" w:eastAsia="Times New Roman" w:cs="Times New Roman"/>
                <w:sz w:val="28"/>
                <w:szCs w:val="28"/>
                <w:rtl w:val="0"/>
              </w:rPr>
              <w:t xml:space="preserve">, </w:t>
            </w:r>
            <w:r>
              <w:rPr>
                <w:sz w:val="28"/>
                <w:szCs w:val="28"/>
                <w:rtl w:val="0"/>
              </w:rPr>
              <w:t>nặn bánh, kẹo</w:t>
            </w:r>
            <w:r>
              <w:rPr>
                <w:rFonts w:ascii="Times New Roman" w:hAnsi="Times New Roman" w:eastAsia="Times New Roman" w:cs="Times New Roman"/>
                <w:sz w:val="28"/>
                <w:szCs w:val="28"/>
                <w:rtl w:val="0"/>
              </w:rPr>
              <w:t>.</w:t>
            </w:r>
          </w:p>
          <w:p w14:paraId="4F15A095">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5. Góc nhận biết: </w:t>
            </w:r>
          </w:p>
          <w:p w14:paraId="3F7686E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Nhận biết các hoạt động ngày tết</w:t>
            </w:r>
            <w:r>
              <w:rPr>
                <w:sz w:val="28"/>
                <w:szCs w:val="28"/>
                <w:rtl w:val="0"/>
              </w:rPr>
              <w:t xml:space="preserve"> thiếu nhi</w:t>
            </w:r>
            <w:r>
              <w:rPr>
                <w:rFonts w:ascii="Times New Roman" w:hAnsi="Times New Roman" w:eastAsia="Times New Roman" w:cs="Times New Roman"/>
                <w:sz w:val="28"/>
                <w:szCs w:val="28"/>
                <w:rtl w:val="0"/>
              </w:rPr>
              <w:t>.</w:t>
            </w:r>
          </w:p>
          <w:p w14:paraId="7E2750D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Nhận biết hành động nguy hiểm: sờ vào ổ điện, leo trèo cầu thang, leo trèo lên bàn ghế.</w:t>
            </w:r>
          </w:p>
          <w:p w14:paraId="14CA011B">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6. Góc cô kể bé nghe: </w:t>
            </w:r>
          </w:p>
          <w:p w14:paraId="28CCF980">
            <w:pPr>
              <w:spacing w:after="0" w:line="240" w:lineRule="auto"/>
              <w:ind w:left="1" w:hanging="3"/>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 Nghe cô kể truyện về </w:t>
            </w:r>
            <w:r>
              <w:rPr>
                <w:sz w:val="28"/>
                <w:szCs w:val="28"/>
                <w:rtl w:val="0"/>
              </w:rPr>
              <w:t>tết thiếu nhi</w:t>
            </w:r>
            <w:r>
              <w:rPr>
                <w:rFonts w:ascii="Times New Roman" w:hAnsi="Times New Roman" w:eastAsia="Times New Roman" w:cs="Times New Roman"/>
                <w:sz w:val="28"/>
                <w:szCs w:val="28"/>
                <w:rtl w:val="0"/>
              </w:rPr>
              <w:t>.</w:t>
            </w:r>
          </w:p>
        </w:tc>
      </w:tr>
      <w:tr w14:paraId="0D1F6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3" w:hRule="atLeast"/>
        </w:trPr>
        <w:tc>
          <w:tcPr>
            <w:tcW w:w="2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E587AB">
            <w:pPr>
              <w:spacing w:after="0" w:line="240" w:lineRule="auto"/>
              <w:ind w:left="140" w:hanging="140"/>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 xml:space="preserve">Ăn </w:t>
            </w:r>
            <w:r>
              <w:rPr>
                <w:b/>
                <w:sz w:val="28"/>
                <w:szCs w:val="28"/>
                <w:rtl w:val="0"/>
              </w:rPr>
              <w:t xml:space="preserve">- Ngủ-vệ sinh </w:t>
            </w:r>
          </w:p>
          <w:p w14:paraId="5FFC8DDD">
            <w:pPr>
              <w:spacing w:after="0" w:line="240" w:lineRule="auto"/>
              <w:rPr>
                <w:rFonts w:ascii="Times New Roman" w:hAnsi="Times New Roman" w:eastAsia="Times New Roman" w:cs="Times New Roman"/>
                <w:b/>
                <w:sz w:val="28"/>
                <w:szCs w:val="28"/>
              </w:rPr>
            </w:pPr>
          </w:p>
        </w:tc>
        <w:tc>
          <w:tcPr>
            <w:tcW w:w="113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1F10EB">
            <w:pPr>
              <w:tabs>
                <w:tab w:val="left" w:pos="3855"/>
              </w:tabs>
              <w:spacing w:after="0" w:line="240" w:lineRule="auto"/>
              <w:jc w:val="both"/>
              <w:rPr>
                <w:b/>
                <w:sz w:val="28"/>
                <w:szCs w:val="28"/>
              </w:rPr>
            </w:pPr>
            <w:r>
              <w:rPr>
                <w:b/>
                <w:sz w:val="28"/>
                <w:szCs w:val="28"/>
                <w:rtl w:val="0"/>
              </w:rPr>
              <w:t>* Ăn chính</w:t>
            </w:r>
            <w:r>
              <w:rPr>
                <w:rFonts w:hint="default"/>
                <w:b/>
                <w:sz w:val="28"/>
                <w:szCs w:val="28"/>
                <w:rtl w:val="0"/>
                <w:lang w:val="vi-VN"/>
              </w:rPr>
              <w:t xml:space="preserve"> 1 và ăn chính 2</w:t>
            </w:r>
            <w:r>
              <w:rPr>
                <w:b/>
                <w:sz w:val="28"/>
                <w:szCs w:val="28"/>
                <w:rtl w:val="0"/>
              </w:rPr>
              <w:t xml:space="preserve">: </w:t>
            </w:r>
          </w:p>
          <w:p w14:paraId="05993C91">
            <w:pPr>
              <w:keepNext w:val="0"/>
              <w:keepLines w:val="0"/>
              <w:widowControl/>
              <w:suppressLineNumbers w:val="0"/>
              <w:jc w:val="left"/>
            </w:pPr>
            <w:r>
              <w:rPr>
                <w:rFonts w:hint="default" w:ascii="Times New Roman" w:hAnsi="Times New Roman" w:eastAsia="SimSun" w:cs="Times New Roman"/>
                <w:color w:val="000000"/>
                <w:kern w:val="0"/>
                <w:position w:val="-1"/>
                <w:sz w:val="28"/>
                <w:szCs w:val="28"/>
                <w:lang w:val="vi-VN" w:eastAsia="zh-CN" w:bidi="ar"/>
              </w:rPr>
              <w:t xml:space="preserve">- </w:t>
            </w:r>
            <w:r>
              <w:rPr>
                <w:rFonts w:hint="default" w:ascii="Times New Roman" w:hAnsi="Times New Roman" w:eastAsia="SimSun" w:cs="Times New Roman"/>
                <w:color w:val="000000"/>
                <w:kern w:val="0"/>
                <w:position w:val="-1"/>
                <w:sz w:val="28"/>
                <w:szCs w:val="28"/>
                <w:lang w:val="en-US" w:eastAsia="zh-CN" w:bidi="ar"/>
              </w:rPr>
              <w:t xml:space="preserve">Cho trẻ ngồi </w:t>
            </w:r>
            <w:r>
              <w:rPr>
                <w:rFonts w:hint="default" w:ascii="Times New Roman" w:hAnsi="Times New Roman" w:eastAsia="SimSun" w:cs="Times New Roman"/>
                <w:color w:val="000000"/>
                <w:kern w:val="0"/>
                <w:position w:val="-1"/>
                <w:sz w:val="28"/>
                <w:szCs w:val="28"/>
                <w:lang w:val="vi-VN" w:eastAsia="zh-CN" w:bidi="ar"/>
              </w:rPr>
              <w:t>4</w:t>
            </w:r>
            <w:r>
              <w:rPr>
                <w:rFonts w:hint="default" w:ascii="Times New Roman" w:hAnsi="Times New Roman" w:eastAsia="SimSun" w:cs="Times New Roman"/>
                <w:color w:val="000000"/>
                <w:kern w:val="0"/>
                <w:position w:val="-1"/>
                <w:sz w:val="28"/>
                <w:szCs w:val="28"/>
                <w:lang w:val="en-US" w:eastAsia="zh-CN" w:bidi="ar"/>
              </w:rPr>
              <w:t xml:space="preserve"> trẻ 1 bàn </w:t>
            </w:r>
          </w:p>
          <w:p w14:paraId="579BB67E">
            <w:pPr>
              <w:keepNext w:val="0"/>
              <w:keepLines w:val="0"/>
              <w:widowControl/>
              <w:suppressLineNumbers w:val="0"/>
              <w:jc w:val="left"/>
            </w:pPr>
            <w:r>
              <w:rPr>
                <w:rFonts w:hint="default" w:ascii="Times New Roman" w:hAnsi="Times New Roman" w:eastAsia="SimSun" w:cs="Times New Roman"/>
                <w:color w:val="000000"/>
                <w:kern w:val="0"/>
                <w:position w:val="-1"/>
                <w:sz w:val="28"/>
                <w:szCs w:val="28"/>
                <w:lang w:val="en-US" w:eastAsia="zh-CN" w:bidi="ar"/>
              </w:rPr>
              <w:t xml:space="preserve">- Dạy trẻ cách sử dụng bát, thìa, cốc đúng cách </w:t>
            </w:r>
          </w:p>
          <w:p w14:paraId="4EE8BF8C">
            <w:pPr>
              <w:keepNext w:val="0"/>
              <w:keepLines w:val="0"/>
              <w:widowControl/>
              <w:suppressLineNumbers w:val="0"/>
              <w:jc w:val="left"/>
              <w:rPr>
                <w:rFonts w:hint="default" w:ascii="Times New Roman" w:hAnsi="Times New Roman" w:eastAsia="SimSun" w:cs="Times New Roman"/>
                <w:color w:val="000000"/>
                <w:kern w:val="0"/>
                <w:position w:val="-1"/>
                <w:sz w:val="28"/>
                <w:szCs w:val="28"/>
                <w:lang w:val="en-US" w:eastAsia="zh-CN" w:bidi="ar"/>
              </w:rPr>
            </w:pPr>
            <w:r>
              <w:rPr>
                <w:rFonts w:hint="default" w:ascii="Times New Roman" w:hAnsi="Times New Roman" w:eastAsia="SimSun" w:cs="Times New Roman"/>
                <w:color w:val="000000"/>
                <w:kern w:val="0"/>
                <w:position w:val="-1"/>
                <w:sz w:val="28"/>
                <w:szCs w:val="28"/>
                <w:lang w:val="en-US" w:eastAsia="zh-CN" w:bidi="ar"/>
              </w:rPr>
              <w:t>- Giới thiệu tên các món ăn</w:t>
            </w:r>
            <w:r>
              <w:rPr>
                <w:rFonts w:hint="default" w:ascii="Times New Roman" w:hAnsi="Times New Roman" w:eastAsia="SimSun" w:cs="Times New Roman"/>
                <w:color w:val="000000"/>
                <w:kern w:val="0"/>
                <w:position w:val="-1"/>
                <w:sz w:val="28"/>
                <w:szCs w:val="28"/>
                <w:lang w:val="vi-VN" w:eastAsia="zh-CN" w:bidi="ar"/>
              </w:rPr>
              <w:t>, c</w:t>
            </w:r>
            <w:r>
              <w:rPr>
                <w:rFonts w:hint="default" w:ascii="Times New Roman" w:hAnsi="Times New Roman" w:eastAsia="SimSun" w:cs="Times New Roman"/>
                <w:color w:val="000000"/>
                <w:kern w:val="0"/>
                <w:position w:val="-1"/>
                <w:sz w:val="28"/>
                <w:szCs w:val="28"/>
                <w:lang w:val="en-US" w:eastAsia="zh-CN" w:bidi="ar"/>
              </w:rPr>
              <w:t xml:space="preserve">ho trẻ làm quen với một số thức ăn quen thuộc: Cơm, canh, cháo </w:t>
            </w:r>
          </w:p>
          <w:p w14:paraId="4D9439FB">
            <w:pPr>
              <w:keepNext w:val="0"/>
              <w:keepLines w:val="0"/>
              <w:widowControl/>
              <w:suppressLineNumbers w:val="0"/>
              <w:jc w:val="left"/>
              <w:rPr>
                <w:rFonts w:hint="default" w:ascii="Times New Roman" w:hAnsi="Times New Roman" w:eastAsia="SimSun" w:cs="Times New Roman"/>
                <w:color w:val="000000"/>
                <w:kern w:val="0"/>
                <w:position w:val="-1"/>
                <w:sz w:val="28"/>
                <w:szCs w:val="28"/>
                <w:lang w:val="en-US" w:eastAsia="zh-CN" w:bidi="ar"/>
              </w:rPr>
            </w:pPr>
            <w:r>
              <w:rPr>
                <w:rFonts w:hint="default" w:ascii="Times New Roman" w:hAnsi="Times New Roman" w:eastAsia="SimSun" w:cs="Times New Roman"/>
                <w:color w:val="000000"/>
                <w:kern w:val="0"/>
                <w:position w:val="-1"/>
                <w:sz w:val="28"/>
                <w:szCs w:val="28"/>
                <w:lang w:val="en-US" w:eastAsia="zh-CN" w:bidi="ar"/>
              </w:rPr>
              <w:t>- Rèn cho trẻ vệ sinh trong ăn uống, nhặt cơm rơi vãi vào đĩa, không nói chuyện, ăn hết suất</w:t>
            </w:r>
          </w:p>
          <w:p w14:paraId="3F72E29A">
            <w:pPr>
              <w:keepNext w:val="0"/>
              <w:keepLines w:val="0"/>
              <w:widowControl/>
              <w:suppressLineNumbers w:val="0"/>
              <w:jc w:val="left"/>
              <w:rPr>
                <w:rFonts w:ascii="Times New Roman" w:hAnsi="Times New Roman" w:eastAsia="Times New Roman" w:cs="Times New Roman"/>
                <w:b/>
                <w:sz w:val="28"/>
                <w:szCs w:val="28"/>
                <w:rtl w:val="0"/>
              </w:rPr>
            </w:pPr>
            <w:r>
              <w:rPr>
                <w:b/>
                <w:sz w:val="28"/>
                <w:szCs w:val="28"/>
                <w:rtl w:val="0"/>
              </w:rPr>
              <w:t>* Ngủ</w:t>
            </w:r>
            <w:r>
              <w:rPr>
                <w:rFonts w:ascii="Times New Roman" w:hAnsi="Times New Roman" w:eastAsia="Times New Roman" w:cs="Times New Roman"/>
                <w:b/>
                <w:sz w:val="28"/>
                <w:szCs w:val="28"/>
                <w:rtl w:val="0"/>
              </w:rPr>
              <w:t xml:space="preserve">: </w:t>
            </w:r>
          </w:p>
          <w:p w14:paraId="189773EC">
            <w:pPr>
              <w:keepNext w:val="0"/>
              <w:keepLines w:val="0"/>
              <w:widowControl/>
              <w:suppressLineNumbers w:val="0"/>
              <w:jc w:val="left"/>
              <w:rPr>
                <w:rFonts w:hint="default" w:eastAsia="SimSun" w:cs="Times New Roman"/>
                <w:color w:val="000000"/>
                <w:kern w:val="0"/>
                <w:position w:val="-1"/>
                <w:sz w:val="28"/>
                <w:szCs w:val="28"/>
                <w:lang w:val="vi-VN" w:eastAsia="zh-CN" w:bidi="ar"/>
              </w:rPr>
            </w:pPr>
            <w:r>
              <w:rPr>
                <w:rFonts w:hint="default" w:eastAsia="SimSun" w:cs="Times New Roman"/>
                <w:color w:val="000000"/>
                <w:kern w:val="0"/>
                <w:position w:val="-1"/>
                <w:sz w:val="28"/>
                <w:szCs w:val="28"/>
                <w:lang w:val="vi-VN" w:eastAsia="zh-CN" w:bidi="ar"/>
              </w:rPr>
              <w:t>- Chuẩn bị đệm, gối đầu cho trẻ</w:t>
            </w:r>
          </w:p>
          <w:p w14:paraId="59EA49C9">
            <w:pPr>
              <w:keepNext w:val="0"/>
              <w:keepLines w:val="0"/>
              <w:widowControl/>
              <w:suppressLineNumbers w:val="0"/>
              <w:jc w:val="left"/>
            </w:pPr>
            <w:r>
              <w:rPr>
                <w:rFonts w:hint="default" w:eastAsia="SimSun" w:cs="Times New Roman"/>
                <w:color w:val="000000"/>
                <w:kern w:val="0"/>
                <w:position w:val="-1"/>
                <w:sz w:val="28"/>
                <w:szCs w:val="28"/>
                <w:lang w:val="vi-VN" w:eastAsia="zh-CN" w:bidi="ar"/>
              </w:rPr>
              <w:t>-</w:t>
            </w:r>
            <w:r>
              <w:rPr>
                <w:rFonts w:hint="default" w:ascii="Times New Roman" w:hAnsi="Times New Roman" w:eastAsia="SimSun" w:cs="Times New Roman"/>
                <w:color w:val="000000"/>
                <w:kern w:val="0"/>
                <w:position w:val="-1"/>
                <w:sz w:val="28"/>
                <w:szCs w:val="28"/>
                <w:lang w:val="en-US" w:eastAsia="zh-CN" w:bidi="ar"/>
              </w:rPr>
              <w:t xml:space="preserve"> Hướng dẫn trẻ ngủ trưa, tập ngủ 1 giấc </w:t>
            </w:r>
          </w:p>
          <w:p w14:paraId="00521461">
            <w:pPr>
              <w:tabs>
                <w:tab w:val="left" w:pos="3855"/>
              </w:tabs>
              <w:spacing w:after="0" w:line="240" w:lineRule="auto"/>
              <w:ind w:left="0" w:leftChars="0" w:firstLine="0" w:firstLineChars="0"/>
              <w:jc w:val="both"/>
              <w:rPr>
                <w:rFonts w:ascii="Times New Roman" w:hAnsi="Times New Roman" w:eastAsia="Times New Roman" w:cs="Times New Roman"/>
                <w:sz w:val="28"/>
                <w:szCs w:val="28"/>
              </w:rPr>
            </w:pPr>
            <w:r>
              <w:rPr>
                <w:b/>
                <w:sz w:val="28"/>
                <w:szCs w:val="28"/>
                <w:rtl w:val="0"/>
              </w:rPr>
              <w:t>* Ăn phụ:</w:t>
            </w:r>
            <w:r>
              <w:rPr>
                <w:sz w:val="28"/>
                <w:szCs w:val="28"/>
                <w:rtl w:val="0"/>
              </w:rPr>
              <w:t xml:space="preserve"> </w:t>
            </w:r>
            <w:r>
              <w:rPr>
                <w:rFonts w:ascii="Times New Roman" w:hAnsi="Times New Roman" w:eastAsia="Times New Roman" w:cs="Times New Roman"/>
                <w:sz w:val="28"/>
                <w:szCs w:val="28"/>
                <w:rtl w:val="0"/>
              </w:rPr>
              <w:t xml:space="preserve"> Chuẩn bị bữa ăn: Rửa tay cho trẻ, kê bàn</w:t>
            </w:r>
          </w:p>
          <w:p w14:paraId="37521968">
            <w:pPr>
              <w:tabs>
                <w:tab w:val="left" w:pos="3855"/>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Tổ chức cho trẻ ăn</w:t>
            </w:r>
          </w:p>
          <w:p w14:paraId="047AF3CC">
            <w:pPr>
              <w:keepNext w:val="0"/>
              <w:keepLines w:val="0"/>
              <w:widowControl/>
              <w:suppressLineNumbers w:val="0"/>
              <w:jc w:val="left"/>
              <w:rPr>
                <w:rFonts w:hint="default" w:ascii="Times New Roman" w:hAnsi="Times New Roman" w:eastAsia="SimSun" w:cs="Times New Roman"/>
                <w:b/>
                <w:bCs/>
                <w:color w:val="000000"/>
                <w:kern w:val="0"/>
                <w:position w:val="-1"/>
                <w:sz w:val="28"/>
                <w:szCs w:val="28"/>
                <w:lang w:val="vi-VN" w:eastAsia="zh-CN" w:bidi="ar"/>
              </w:rPr>
            </w:pPr>
            <w:r>
              <w:rPr>
                <w:rFonts w:hint="default" w:ascii="Times New Roman" w:hAnsi="Times New Roman" w:eastAsia="SimSun" w:cs="Times New Roman"/>
                <w:b/>
                <w:bCs/>
                <w:color w:val="000000"/>
                <w:kern w:val="0"/>
                <w:position w:val="-1"/>
                <w:sz w:val="28"/>
                <w:szCs w:val="28"/>
                <w:lang w:val="vi-VN" w:eastAsia="zh-CN" w:bidi="ar"/>
              </w:rPr>
              <w:t>* Hoạt động vệ sinh:</w:t>
            </w:r>
          </w:p>
          <w:p w14:paraId="311C18C0">
            <w:pPr>
              <w:keepNext w:val="0"/>
              <w:keepLines w:val="0"/>
              <w:widowControl/>
              <w:suppressLineNumbers w:val="0"/>
              <w:jc w:val="left"/>
              <w:rPr>
                <w:rFonts w:hint="default" w:ascii="Times New Roman" w:hAnsi="Times New Roman" w:eastAsia="SimSun" w:cs="Times New Roman"/>
                <w:color w:val="000000"/>
                <w:kern w:val="0"/>
                <w:position w:val="-1"/>
                <w:sz w:val="28"/>
                <w:szCs w:val="28"/>
                <w:lang w:val="en-US" w:eastAsia="zh-CN" w:bidi="ar"/>
              </w:rPr>
            </w:pPr>
            <w:r>
              <w:rPr>
                <w:rFonts w:hint="default" w:ascii="Times New Roman" w:hAnsi="Times New Roman" w:eastAsia="SimSun" w:cs="Times New Roman"/>
                <w:color w:val="000000"/>
                <w:kern w:val="0"/>
                <w:position w:val="-1"/>
                <w:sz w:val="28"/>
                <w:szCs w:val="28"/>
                <w:lang w:val="en-US" w:eastAsia="zh-CN" w:bidi="ar"/>
              </w:rPr>
              <w:t xml:space="preserve">- Vệ sinh: Tập rửa tay trước khi ăn, lau miệng sau khi ăn. </w:t>
            </w:r>
          </w:p>
          <w:p w14:paraId="68A12493">
            <w:pPr>
              <w:tabs>
                <w:tab w:val="left" w:pos="3855"/>
              </w:tabs>
              <w:spacing w:after="0" w:line="240" w:lineRule="auto"/>
              <w:jc w:val="both"/>
              <w:rPr>
                <w:rFonts w:ascii="Times New Roman" w:hAnsi="Times New Roman" w:eastAsia="Times New Roman" w:cs="Times New Roman"/>
                <w:sz w:val="28"/>
                <w:szCs w:val="28"/>
              </w:rPr>
            </w:pPr>
            <w:r>
              <w:rPr>
                <w:rFonts w:hint="default" w:ascii="Times New Roman" w:hAnsi="Times New Roman" w:eastAsia="SimSun" w:cs="Times New Roman"/>
                <w:color w:val="000000"/>
                <w:kern w:val="0"/>
                <w:position w:val="-1"/>
                <w:sz w:val="28"/>
                <w:szCs w:val="28"/>
                <w:lang w:val="en-US" w:eastAsia="zh-CN" w:bidi="ar"/>
              </w:rPr>
              <w:t>- Rèn cho trẻ đi vệ sinh, rửa tay, rửa mặt cho trẻ</w:t>
            </w:r>
            <w:r>
              <w:rPr>
                <w:rFonts w:hint="default" w:ascii="Times New Roman" w:hAnsi="Times New Roman" w:eastAsia="SimSun" w:cs="Times New Roman"/>
                <w:color w:val="000000"/>
                <w:kern w:val="0"/>
                <w:position w:val="-1"/>
                <w:sz w:val="28"/>
                <w:szCs w:val="28"/>
                <w:lang w:val="vi-VN" w:eastAsia="zh-CN" w:bidi="ar"/>
              </w:rPr>
              <w:t xml:space="preserve"> dưới sự giúp đỡ của giáo viên </w:t>
            </w:r>
          </w:p>
        </w:tc>
      </w:tr>
      <w:tr w14:paraId="1080E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4D0F76">
            <w:pPr>
              <w:spacing w:after="0" w:line="240" w:lineRule="auto"/>
              <w:rPr>
                <w:rFonts w:ascii="Times New Roman" w:hAnsi="Times New Roman" w:eastAsia="Times New Roman" w:cs="Times New Roman"/>
                <w:b/>
                <w:sz w:val="28"/>
                <w:szCs w:val="28"/>
              </w:rPr>
            </w:pPr>
          </w:p>
          <w:p w14:paraId="05D1B752">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Chơi, tập buổi chiều</w:t>
            </w:r>
          </w:p>
          <w:p w14:paraId="16E01A88">
            <w:pPr>
              <w:spacing w:after="0" w:line="240" w:lineRule="auto"/>
              <w:rPr>
                <w:rFonts w:ascii="Times New Roman" w:hAnsi="Times New Roman" w:eastAsia="Times New Roman" w:cs="Times New Roman"/>
                <w:b/>
                <w:sz w:val="28"/>
                <w:szCs w:val="28"/>
              </w:rPr>
            </w:pPr>
          </w:p>
          <w:p w14:paraId="74B30065">
            <w:pPr>
              <w:spacing w:after="0" w:line="240" w:lineRule="auto"/>
              <w:rPr>
                <w:rFonts w:ascii="Times New Roman" w:hAnsi="Times New Roman" w:eastAsia="Times New Roman" w:cs="Times New Roman"/>
                <w:b/>
                <w:sz w:val="28"/>
                <w:szCs w:val="28"/>
              </w:rPr>
            </w:pPr>
          </w:p>
        </w:tc>
        <w:tc>
          <w:tcPr>
            <w:tcW w:w="113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7F8C8D">
            <w:pPr>
              <w:spacing w:after="0" w:line="240" w:lineRule="auto"/>
              <w:ind w:left="0" w:firstLine="0"/>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TCVĐ: </w:t>
            </w:r>
            <w:r>
              <w:rPr>
                <w:sz w:val="28"/>
                <w:szCs w:val="28"/>
                <w:rtl w:val="0"/>
              </w:rPr>
              <w:t xml:space="preserve">Béo nào nhanh </w:t>
            </w:r>
          </w:p>
          <w:p w14:paraId="16F153E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Ôn thơ: </w:t>
            </w:r>
            <w:r>
              <w:rPr>
                <w:sz w:val="28"/>
                <w:szCs w:val="28"/>
                <w:rtl w:val="0"/>
              </w:rPr>
              <w:t>Ngày tết thiếu nhi của bé</w:t>
            </w:r>
            <w:r>
              <w:rPr>
                <w:rFonts w:ascii="Times New Roman" w:hAnsi="Times New Roman" w:eastAsia="Times New Roman" w:cs="Times New Roman"/>
                <w:sz w:val="28"/>
                <w:szCs w:val="28"/>
                <w:rtl w:val="0"/>
              </w:rPr>
              <w:t>.</w:t>
            </w:r>
          </w:p>
          <w:p w14:paraId="6A7BBB7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TCVĐ: Đi chợ.</w:t>
            </w:r>
          </w:p>
          <w:p w14:paraId="658F7B1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Nghe hát: </w:t>
            </w:r>
            <w:r>
              <w:rPr>
                <w:sz w:val="28"/>
                <w:szCs w:val="28"/>
                <w:rtl w:val="0"/>
              </w:rPr>
              <w:t>Nhớ ơn bác, vui liên hoan thiếu nhi thế giới</w:t>
            </w:r>
            <w:r>
              <w:rPr>
                <w:rFonts w:ascii="Times New Roman" w:hAnsi="Times New Roman" w:eastAsia="Times New Roman" w:cs="Times New Roman"/>
                <w:sz w:val="28"/>
                <w:szCs w:val="28"/>
                <w:rtl w:val="0"/>
              </w:rPr>
              <w:t>.</w:t>
            </w:r>
          </w:p>
          <w:p w14:paraId="4F67C57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TCDG: Nu na nu nống </w:t>
            </w:r>
          </w:p>
          <w:p w14:paraId="1C05862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TCDG: Xắc xúc xẻ</w:t>
            </w:r>
          </w:p>
          <w:p w14:paraId="1A4712A5">
            <w:pPr>
              <w:spacing w:after="0" w:line="240" w:lineRule="auto"/>
              <w:ind w:left="0" w:firstLine="0"/>
              <w:jc w:val="both"/>
              <w:rPr>
                <w:rFonts w:ascii="Times New Roman" w:hAnsi="Times New Roman" w:eastAsia="Times New Roman" w:cs="Times New Roman"/>
                <w:sz w:val="28"/>
                <w:szCs w:val="28"/>
              </w:rPr>
            </w:pPr>
            <w:r>
              <w:rPr>
                <w:sz w:val="28"/>
                <w:szCs w:val="28"/>
                <w:rtl w:val="0"/>
              </w:rPr>
              <w:t>- Nhận biết các hoạt trong ngày tết thiếu nhi</w:t>
            </w:r>
          </w:p>
          <w:p w14:paraId="69BB9284">
            <w:pPr>
              <w:spacing w:after="0" w:line="240" w:lineRule="auto"/>
              <w:jc w:val="both"/>
              <w:rPr>
                <w:b/>
                <w:sz w:val="28"/>
                <w:szCs w:val="28"/>
              </w:rPr>
            </w:pPr>
            <w:r>
              <w:rPr>
                <w:b/>
                <w:sz w:val="28"/>
                <w:szCs w:val="28"/>
                <w:rtl w:val="0"/>
              </w:rPr>
              <w:t>* Trả trẻ</w:t>
            </w:r>
          </w:p>
          <w:p w14:paraId="28A11C88">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Vệ sinh cá nhân cho trẻ.</w:t>
            </w:r>
          </w:p>
          <w:p w14:paraId="75F66A9D">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Chuẩn bị đồ dùng cá nhân cho trẻ về.</w:t>
            </w:r>
          </w:p>
          <w:p w14:paraId="7ECAD29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Trả trẻ và trao đổi với phụ huynh về tình hình trẻ.</w:t>
            </w:r>
          </w:p>
        </w:tc>
      </w:tr>
      <w:tr w14:paraId="43AEF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3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28EB18">
            <w:pPr>
              <w:spacing w:after="0" w:line="240" w:lineRule="auto"/>
              <w:jc w:val="center"/>
              <w:rPr>
                <w:rFonts w:ascii="Times New Roman" w:hAnsi="Times New Roman" w:eastAsia="Times New Roman" w:cs="Times New Roman"/>
                <w:b/>
                <w:sz w:val="28"/>
                <w:szCs w:val="28"/>
              </w:rPr>
            </w:pPr>
            <w:r>
              <w:rPr>
                <w:b/>
                <w:sz w:val="28"/>
                <w:szCs w:val="28"/>
                <w:rtl w:val="0"/>
              </w:rPr>
              <w:t>Đánh giá</w:t>
            </w:r>
          </w:p>
          <w:p w14:paraId="7256D946">
            <w:pPr>
              <w:spacing w:after="0" w:line="240" w:lineRule="auto"/>
              <w:rPr>
                <w:rFonts w:ascii="Times New Roman" w:hAnsi="Times New Roman" w:eastAsia="Times New Roman" w:cs="Times New Roman"/>
                <w:b/>
                <w:sz w:val="28"/>
                <w:szCs w:val="28"/>
              </w:rPr>
            </w:pPr>
          </w:p>
        </w:tc>
        <w:tc>
          <w:tcPr>
            <w:tcW w:w="11301"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14:paraId="349640F8">
            <w:pPr>
              <w:rPr>
                <w:sz w:val="28"/>
                <w:szCs w:val="28"/>
              </w:rPr>
            </w:pPr>
          </w:p>
        </w:tc>
      </w:tr>
    </w:tbl>
    <w:p w14:paraId="20993CE5">
      <w:pPr>
        <w:spacing w:after="0" w:line="240" w:lineRule="auto"/>
        <w:ind w:left="0" w:firstLine="0"/>
        <w:jc w:val="center"/>
        <w:rPr>
          <w:rFonts w:ascii="Times New Roman" w:hAnsi="Times New Roman" w:eastAsia="Times New Roman" w:cs="Times New Roman"/>
          <w:b/>
          <w:sz w:val="28"/>
          <w:szCs w:val="28"/>
          <w:rtl w:val="0"/>
        </w:rPr>
      </w:pPr>
    </w:p>
    <w:p w14:paraId="2DFFBFA5">
      <w:pPr>
        <w:spacing w:after="0" w:line="240" w:lineRule="auto"/>
        <w:ind w:left="0" w:firstLine="0"/>
        <w:rPr>
          <w:rFonts w:ascii="Times New Roman" w:hAnsi="Times New Roman" w:eastAsia="Times New Roman" w:cs="Times New Roman"/>
          <w:b/>
          <w:sz w:val="28"/>
          <w:szCs w:val="28"/>
        </w:rPr>
      </w:pPr>
    </w:p>
    <w:p w14:paraId="00000227">
      <w:pPr>
        <w:spacing w:after="0" w:line="240" w:lineRule="auto"/>
        <w:ind w:left="0" w:firstLine="0"/>
        <w:jc w:val="both"/>
        <w:rPr>
          <w:rFonts w:ascii="Times New Roman" w:hAnsi="Times New Roman" w:eastAsia="Times New Roman" w:cs="Times New Roman"/>
          <w:b/>
          <w:sz w:val="28"/>
          <w:szCs w:val="28"/>
        </w:rPr>
      </w:pPr>
    </w:p>
    <w:p w14:paraId="00000228">
      <w:pPr>
        <w:spacing w:after="0" w:line="240" w:lineRule="auto"/>
        <w:ind w:left="0" w:firstLine="0"/>
        <w:jc w:val="both"/>
        <w:rPr>
          <w:rFonts w:ascii="Times New Roman" w:hAnsi="Times New Roman" w:eastAsia="Times New Roman" w:cs="Times New Roman"/>
          <w:b/>
          <w:sz w:val="28"/>
          <w:szCs w:val="28"/>
        </w:rPr>
      </w:pPr>
    </w:p>
    <w:p w14:paraId="00000229">
      <w:pPr>
        <w:spacing w:line="360" w:lineRule="auto"/>
        <w:ind w:left="0" w:firstLine="0"/>
      </w:pPr>
    </w:p>
    <w:sectPr>
      <w:pgSz w:w="16840" w:h="11907" w:orient="landscape"/>
      <w:pgMar w:top="851" w:right="820" w:bottom="851" w:left="90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2"/>
      <w:numFmt w:val="decimal"/>
      <w:lvlText w:val="%1."/>
      <w:lvlJc w:val="left"/>
      <w:pPr>
        <w:ind w:left="7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CF092B84"/>
    <w:multiLevelType w:val="multilevel"/>
    <w:tmpl w:val="CF092B84"/>
    <w:lvl w:ilvl="0" w:tentative="0">
      <w:start w:val="2"/>
      <w:numFmt w:val="decimal"/>
      <w:lvlText w:val="%1."/>
      <w:lvlJc w:val="left"/>
      <w:pPr>
        <w:ind w:left="0" w:firstLine="0"/>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
    <w:nsid w:val="0053208E"/>
    <w:multiLevelType w:val="multilevel"/>
    <w:tmpl w:val="0053208E"/>
    <w:lvl w:ilvl="0" w:tentative="0">
      <w:start w:val="1"/>
      <w:numFmt w:val="upperRoman"/>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3">
    <w:nsid w:val="59ADCABA"/>
    <w:multiLevelType w:val="multilevel"/>
    <w:tmpl w:val="59ADCABA"/>
    <w:lvl w:ilvl="0" w:tentative="0">
      <w:start w:val="1"/>
      <w:numFmt w:val="decimal"/>
      <w:lvlText w:val="%1."/>
      <w:lvlJc w:val="left"/>
      <w:pPr>
        <w:ind w:left="2" w:hanging="2"/>
      </w:pPr>
      <w:rPr>
        <w:b/>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9155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1" w:lineRule="atLeast"/>
      <w:ind w:left="-1" w:leftChars="-1" w:hanging="1" w:hangingChars="1"/>
      <w:textAlignment w:val="top"/>
      <w:outlineLvl w:val="0"/>
    </w:pPr>
    <w:rPr>
      <w:rFonts w:ascii="Times New Roman" w:hAnsi="Times New Roman" w:eastAsia="Times New Roman" w:cs="Times New Roman"/>
      <w:position w:val="-1"/>
      <w:sz w:val="24"/>
      <w:szCs w:val="24"/>
      <w:lang w:val="en-US" w:eastAsia="en-US" w:bidi="ar-SA"/>
    </w:rPr>
  </w:style>
  <w:style w:type="paragraph" w:styleId="2">
    <w:name w:val="heading 1"/>
    <w:basedOn w:val="1"/>
    <w:next w:val="1"/>
    <w:autoRedefine/>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autoRedefine/>
    <w:qFormat/>
    <w:uiPriority w:val="0"/>
    <w:rPr>
      <w:rFonts w:ascii="Tahoma" w:hAnsi="Tahoma" w:cs="Tahoma"/>
      <w:sz w:val="16"/>
      <w:szCs w:val="16"/>
    </w:rPr>
  </w:style>
  <w:style w:type="paragraph" w:styleId="11">
    <w:name w:val="Document Map"/>
    <w:basedOn w:val="1"/>
    <w:qFormat/>
    <w:uiPriority w:val="0"/>
    <w:pPr>
      <w:shd w:val="clear" w:color="auto" w:fill="000080"/>
    </w:pPr>
    <w:rPr>
      <w:rFonts w:ascii="Tahoma" w:hAnsi="Tahoma" w:cs="Tahoma"/>
      <w:sz w:val="20"/>
      <w:szCs w:val="20"/>
    </w:rPr>
  </w:style>
  <w:style w:type="paragraph" w:styleId="12">
    <w:name w:val="footer"/>
    <w:basedOn w:val="1"/>
    <w:unhideWhenUsed/>
    <w:qFormat/>
    <w:uiPriority w:val="99"/>
    <w:pPr>
      <w:tabs>
        <w:tab w:val="center" w:pos="4680"/>
        <w:tab w:val="right" w:pos="9360"/>
      </w:tabs>
    </w:pPr>
  </w:style>
  <w:style w:type="paragraph" w:styleId="13">
    <w:name w:val="Normal (Web)"/>
    <w:semiHidden/>
    <w:unhideWhenUsed/>
    <w:qFormat/>
    <w:uiPriority w:val="99"/>
    <w:pPr>
      <w:spacing w:before="0" w:beforeAutospacing="1" w:after="0" w:afterAutospacing="1"/>
      <w:ind w:left="0" w:right="0" w:hanging="1"/>
      <w:jc w:val="left"/>
    </w:pPr>
    <w:rPr>
      <w:rFonts w:ascii="Times New Roman" w:hAnsi="Times New Roman" w:eastAsia="SimSun" w:cs="Times New Roman"/>
      <w:kern w:val="0"/>
      <w:sz w:val="24"/>
      <w:szCs w:val="24"/>
      <w:lang w:val="en-US" w:eastAsia="zh-CN" w:bidi="ar"/>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uiPriority w:val="0"/>
  </w:style>
  <w:style w:type="character" w:customStyle="1" w:styleId="17">
    <w:name w:val="Balloon Text Char"/>
    <w:qFormat/>
    <w:uiPriority w:val="0"/>
    <w:rPr>
      <w:rFonts w:ascii="Tahoma" w:hAnsi="Tahoma" w:cs="Tahoma"/>
      <w:w w:val="100"/>
      <w:position w:val="-1"/>
      <w:sz w:val="16"/>
      <w:szCs w:val="16"/>
      <w:vertAlign w:val="baseline"/>
      <w:cs w:val="0"/>
    </w:rPr>
  </w:style>
  <w:style w:type="paragraph" w:customStyle="1" w:styleId="18">
    <w:name w:val="Default Paragraph Font Para Char Char Char Char Char"/>
    <w:qFormat/>
    <w:uiPriority w:val="0"/>
    <w:pPr>
      <w:tabs>
        <w:tab w:val="left" w:pos="1152"/>
      </w:tabs>
      <w:suppressAutoHyphens/>
      <w:spacing w:before="120" w:after="120" w:line="312" w:lineRule="auto"/>
      <w:ind w:left="-1" w:leftChars="-1" w:hanging="1" w:hangingChars="1"/>
      <w:textAlignment w:val="top"/>
      <w:outlineLvl w:val="0"/>
    </w:pPr>
    <w:rPr>
      <w:rFonts w:ascii="Arial" w:hAnsi="Arial" w:eastAsia="Times New Roman" w:cs="Arial"/>
      <w:position w:val="-1"/>
      <w:sz w:val="26"/>
      <w:szCs w:val="26"/>
      <w:lang w:val="en-US" w:eastAsia="en-US" w:bidi="ar-SA"/>
    </w:rPr>
  </w:style>
  <w:style w:type="table" w:customStyle="1" w:styleId="19">
    <w:name w:val="_Style 15"/>
    <w:basedOn w:val="9"/>
    <w:qFormat/>
    <w:uiPriority w:val="0"/>
    <w:tblPr>
      <w:tblCellMar>
        <w:top w:w="0" w:type="dxa"/>
        <w:left w:w="108" w:type="dxa"/>
        <w:bottom w:w="0" w:type="dxa"/>
        <w:right w:w="108" w:type="dxa"/>
      </w:tblCellMar>
    </w:tblPr>
  </w:style>
  <w:style w:type="table" w:customStyle="1" w:styleId="20">
    <w:name w:val="_Style 16"/>
    <w:basedOn w:val="9"/>
    <w:qFormat/>
    <w:uiPriority w:val="0"/>
    <w:tblPr>
      <w:tblCellMar>
        <w:top w:w="0" w:type="dxa"/>
        <w:left w:w="108" w:type="dxa"/>
        <w:bottom w:w="0" w:type="dxa"/>
        <w:right w:w="108" w:type="dxa"/>
      </w:tblCellMar>
    </w:tblPr>
  </w:style>
  <w:style w:type="table" w:customStyle="1" w:styleId="21">
    <w:name w:val="_Style 17"/>
    <w:basedOn w:val="9"/>
    <w:qFormat/>
    <w:uiPriority w:val="0"/>
    <w:tblPr>
      <w:tblCellMar>
        <w:top w:w="0" w:type="dxa"/>
        <w:left w:w="108" w:type="dxa"/>
        <w:bottom w:w="0" w:type="dxa"/>
        <w:right w:w="108" w:type="dxa"/>
      </w:tblCellMar>
    </w:tblPr>
  </w:style>
  <w:style w:type="table" w:customStyle="1" w:styleId="22">
    <w:name w:val="_Style 18"/>
    <w:basedOn w:val="9"/>
    <w:qFormat/>
    <w:uiPriority w:val="0"/>
    <w:tblPr>
      <w:tblCellMar>
        <w:top w:w="0" w:type="dxa"/>
        <w:left w:w="108" w:type="dxa"/>
        <w:bottom w:w="0" w:type="dxa"/>
        <w:right w:w="108" w:type="dxa"/>
      </w:tblCellMar>
    </w:tblPr>
  </w:style>
  <w:style w:type="table" w:customStyle="1" w:styleId="23">
    <w:name w:val="_Style 19"/>
    <w:basedOn w:val="9"/>
    <w:qFormat/>
    <w:uiPriority w:val="0"/>
    <w:tblPr>
      <w:tblCellMar>
        <w:top w:w="100" w:type="dxa"/>
        <w:left w:w="100" w:type="dxa"/>
        <w:bottom w:w="100" w:type="dxa"/>
        <w:right w:w="100" w:type="dxa"/>
      </w:tblCellMar>
    </w:tblPr>
  </w:style>
  <w:style w:type="table" w:customStyle="1" w:styleId="24">
    <w:name w:val="_Style 20"/>
    <w:basedOn w:val="9"/>
    <w:qFormat/>
    <w:uiPriority w:val="0"/>
    <w:tblPr>
      <w:tblCellMar>
        <w:top w:w="0" w:type="dxa"/>
        <w:left w:w="108" w:type="dxa"/>
        <w:bottom w:w="0" w:type="dxa"/>
        <w:right w:w="108" w:type="dxa"/>
      </w:tblCellMar>
    </w:tblPr>
  </w:style>
  <w:style w:type="table" w:customStyle="1" w:styleId="25">
    <w:name w:val="_Style 21"/>
    <w:basedOn w:val="9"/>
    <w:qFormat/>
    <w:uiPriority w:val="0"/>
    <w:tblPr>
      <w:tblCellMar>
        <w:top w:w="0" w:type="dxa"/>
        <w:left w:w="108" w:type="dxa"/>
        <w:bottom w:w="0" w:type="dxa"/>
        <w:right w:w="108" w:type="dxa"/>
      </w:tblCellMar>
    </w:tblPr>
  </w:style>
  <w:style w:type="table" w:customStyle="1" w:styleId="26">
    <w:name w:val="_Style 22"/>
    <w:basedOn w:val="9"/>
    <w:qFormat/>
    <w:uiPriority w:val="0"/>
    <w:tblPr>
      <w:tblCellMar>
        <w:top w:w="0" w:type="dxa"/>
        <w:left w:w="108" w:type="dxa"/>
        <w:bottom w:w="0" w:type="dxa"/>
        <w:right w:w="108" w:type="dxa"/>
      </w:tblCellMar>
    </w:tblPr>
  </w:style>
  <w:style w:type="table" w:customStyle="1" w:styleId="27">
    <w:name w:val="_Style 23"/>
    <w:basedOn w:val="9"/>
    <w:qFormat/>
    <w:uiPriority w:val="0"/>
    <w:tblPr>
      <w:tblCellMar>
        <w:top w:w="0" w:type="dxa"/>
        <w:left w:w="108" w:type="dxa"/>
        <w:bottom w:w="0" w:type="dxa"/>
        <w:right w:w="108" w:type="dxa"/>
      </w:tblCellMar>
    </w:tblPr>
  </w:style>
  <w:style w:type="paragraph" w:styleId="28">
    <w:name w:val="List Paragraph"/>
    <w:basedOn w:val="1"/>
    <w:qFormat/>
    <w:uiPriority w:val="0"/>
    <w:pPr>
      <w:spacing w:after="0" w:line="240" w:lineRule="auto"/>
      <w:ind w:left="720"/>
    </w:pPr>
    <w:rPr>
      <w:rFonts w:ascii="Times New Roman" w:hAnsi="Times New Roman" w:eastAsia="Times New Roman"/>
      <w:sz w:val="28"/>
      <w:szCs w:val="28"/>
    </w:rPr>
  </w:style>
  <w:style w:type="table" w:customStyle="1" w:styleId="29">
    <w:name w:val="Table Normal2"/>
    <w:qFormat/>
    <w:uiPriority w:val="0"/>
    <w:pPr>
      <w:suppressAutoHyphens/>
      <w:spacing w:line="1" w:lineRule="atLeast"/>
      <w:ind w:left="-1" w:leftChars="-1" w:hanging="1" w:hangingChars="1"/>
      <w:textAlignment w:val="top"/>
      <w:outlineLvl w:val="0"/>
    </w:pPr>
    <w:rPr>
      <w:position w:val="-1"/>
    </w:rPr>
    <w:tblPr>
      <w:tblCellMar>
        <w:top w:w="0" w:type="dxa"/>
        <w:left w:w="108" w:type="dxa"/>
        <w:bottom w:w="0" w:type="dxa"/>
        <w:right w:w="108" w:type="dxa"/>
      </w:tblCellMar>
    </w:tblPr>
  </w:style>
  <w:style w:type="table" w:customStyle="1" w:styleId="30">
    <w:name w:val="_Style 38"/>
    <w:basedOn w:val="16"/>
    <w:uiPriority w:val="0"/>
    <w:tblPr>
      <w:tblCellMar>
        <w:top w:w="0" w:type="dxa"/>
        <w:left w:w="108" w:type="dxa"/>
        <w:bottom w:w="0" w:type="dxa"/>
        <w:right w:w="108" w:type="dxa"/>
      </w:tblCellMar>
    </w:tblPr>
  </w:style>
  <w:style w:type="table" w:customStyle="1" w:styleId="31">
    <w:name w:val="_Style 39"/>
    <w:basedOn w:val="16"/>
    <w:uiPriority w:val="0"/>
    <w:tblPr>
      <w:tblCellMar>
        <w:top w:w="0" w:type="dxa"/>
        <w:left w:w="108" w:type="dxa"/>
        <w:bottom w:w="0" w:type="dxa"/>
        <w:right w:w="108" w:type="dxa"/>
      </w:tblCellMar>
    </w:tblPr>
  </w:style>
  <w:style w:type="table" w:customStyle="1" w:styleId="32">
    <w:name w:val="_Style 40"/>
    <w:basedOn w:val="16"/>
    <w:uiPriority w:val="0"/>
    <w:tblPr>
      <w:tblCellMar>
        <w:top w:w="0" w:type="dxa"/>
        <w:left w:w="108" w:type="dxa"/>
        <w:bottom w:w="0" w:type="dxa"/>
        <w:right w:w="108" w:type="dxa"/>
      </w:tblCellMar>
    </w:tblPr>
  </w:style>
  <w:style w:type="table" w:customStyle="1" w:styleId="33">
    <w:name w:val="_Style 11"/>
    <w:basedOn w:val="16"/>
    <w:qFormat/>
    <w:uiPriority w:val="0"/>
    <w:tblPr>
      <w:tblCellMar>
        <w:top w:w="0" w:type="dxa"/>
        <w:left w:w="108" w:type="dxa"/>
        <w:bottom w:w="0" w:type="dxa"/>
        <w:right w:w="108" w:type="dxa"/>
      </w:tblCellMar>
    </w:tblPr>
  </w:style>
  <w:style w:type="table" w:customStyle="1" w:styleId="34">
    <w:name w:val="_Style 42"/>
    <w:basedOn w:val="1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rNs1ozZvcKTeovhYuss/jy1LYQ==">CgMxLjAyCGguZ2pkZ3hzOAByITFreVNZVzdJWEs4ZFdNbVEwdExFamVReTRub1ZndzJmNg==</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18</Pages>
  <TotalTime>1</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2022-09-12T14:17:00Z</dcterms:created>
  <dc:creator>FPT</dc:creator>
  <cp:lastModifiedBy>tuyen hoang</cp:lastModifiedBy>
  <dcterms:modified xsi:type="dcterms:W3CDTF">2025-04-28T02:31:20Z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AB1B8198FE2F448E8DB192177C6E06EB_12</vt:lpwstr>
  </property>
</Properties>
</file>